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5"/>
        <w:gridCol w:w="391"/>
        <w:gridCol w:w="1969"/>
      </w:tblGrid>
      <w:tr w:rsidR="007C2BE5" w:rsidRPr="009D4FB9" w14:paraId="6FD421B1" w14:textId="77777777" w:rsidTr="00A24109">
        <w:trPr>
          <w:trHeight w:val="112"/>
        </w:trPr>
        <w:tc>
          <w:tcPr>
            <w:tcW w:w="7625" w:type="dxa"/>
          </w:tcPr>
          <w:p w14:paraId="3952E7F8" w14:textId="0FD9E5F0" w:rsidR="007C2BE5" w:rsidRPr="009D4FB9" w:rsidRDefault="000A37A6" w:rsidP="00860E30">
            <w:pPr>
              <w:pStyle w:val="Template-SmallAddress"/>
              <w:rPr>
                <w:rFonts w:ascii="Aptos" w:hAnsi="Aptos"/>
                <w:sz w:val="22"/>
                <w:szCs w:val="22"/>
              </w:rPr>
            </w:pPr>
            <w:bookmarkStart w:id="0" w:name="SD_OFF_ShortAddress"/>
            <w:r w:rsidRPr="009D4FB9">
              <w:rPr>
                <w:rFonts w:ascii="Aptos" w:hAnsi="Aptos"/>
                <w:sz w:val="22"/>
                <w:szCs w:val="22"/>
              </w:rPr>
              <w:t>Økonomistyrelsen · Landgreven 4 · Postboks 2193 · 1</w:t>
            </w:r>
            <w:r w:rsidR="008A7BB2" w:rsidRPr="009D4FB9">
              <w:rPr>
                <w:rFonts w:ascii="Aptos" w:hAnsi="Aptos"/>
                <w:sz w:val="22"/>
                <w:szCs w:val="22"/>
              </w:rPr>
              <w:t>301</w:t>
            </w:r>
            <w:r w:rsidRPr="009D4FB9">
              <w:rPr>
                <w:rFonts w:ascii="Aptos" w:hAnsi="Aptos"/>
                <w:sz w:val="22"/>
                <w:szCs w:val="22"/>
              </w:rPr>
              <w:t xml:space="preserve"> København K</w:t>
            </w:r>
            <w:bookmarkEnd w:id="0"/>
          </w:p>
        </w:tc>
        <w:tc>
          <w:tcPr>
            <w:tcW w:w="391" w:type="dxa"/>
          </w:tcPr>
          <w:p w14:paraId="3C99E7F7" w14:textId="77777777" w:rsidR="007C2BE5" w:rsidRPr="009D4FB9" w:rsidRDefault="007C2BE5" w:rsidP="00860E30">
            <w:pPr>
              <w:pStyle w:val="Template-SmallAddress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69" w:type="dxa"/>
          </w:tcPr>
          <w:p w14:paraId="7764C485" w14:textId="77777777" w:rsidR="007C2BE5" w:rsidRPr="009D4FB9" w:rsidRDefault="007C2BE5" w:rsidP="00860E30">
            <w:pPr>
              <w:pStyle w:val="Template-SmallAddress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713463B7" w14:textId="77777777" w:rsidR="00852975" w:rsidRDefault="006F1E48" w:rsidP="00EB1027">
      <w:pPr>
        <w:spacing w:line="240" w:lineRule="auto"/>
        <w:rPr>
          <w:rFonts w:ascii="Aptos" w:hAnsi="Aptos"/>
          <w:sz w:val="22"/>
          <w:szCs w:val="22"/>
        </w:rPr>
      </w:pPr>
      <w:r w:rsidRPr="009D4FB9">
        <w:rPr>
          <w:rFonts w:ascii="Aptos" w:hAnsi="Aptos"/>
          <w:sz w:val="22"/>
          <w:szCs w:val="22"/>
        </w:rPr>
        <w:br/>
      </w:r>
      <w:r w:rsidR="00F341EF" w:rsidRPr="009D4FB9">
        <w:rPr>
          <w:rFonts w:ascii="Aptos" w:hAnsi="Aptos"/>
          <w:sz w:val="22"/>
          <w:szCs w:val="22"/>
        </w:rPr>
        <w:br/>
      </w:r>
    </w:p>
    <w:p w14:paraId="64310CAA" w14:textId="4448531B" w:rsidR="00852975" w:rsidRDefault="00F341EF" w:rsidP="00EB1027">
      <w:pPr>
        <w:spacing w:line="240" w:lineRule="auto"/>
        <w:rPr>
          <w:rFonts w:ascii="Aptos" w:hAnsi="Aptos"/>
          <w:b/>
          <w:sz w:val="22"/>
          <w:szCs w:val="22"/>
        </w:rPr>
      </w:pPr>
      <w:r w:rsidRPr="009D4FB9">
        <w:rPr>
          <w:rFonts w:ascii="Aptos" w:hAnsi="Aptos"/>
          <w:sz w:val="22"/>
          <w:szCs w:val="22"/>
        </w:rPr>
        <w:t xml:space="preserve">Økonomistyrelsens </w:t>
      </w:r>
      <w:r w:rsidR="00860E30" w:rsidRPr="009D4FB9">
        <w:rPr>
          <w:rFonts w:ascii="Aptos" w:hAnsi="Aptos"/>
          <w:sz w:val="22"/>
          <w:szCs w:val="22"/>
        </w:rPr>
        <w:t>arbejde</w:t>
      </w:r>
      <w:r w:rsidRPr="009D4FB9">
        <w:rPr>
          <w:rFonts w:ascii="Aptos" w:hAnsi="Aptos"/>
          <w:sz w:val="22"/>
          <w:szCs w:val="22"/>
        </w:rPr>
        <w:t xml:space="preserve"> med brugeradministrationen i Campus, </w:t>
      </w:r>
      <w:r w:rsidR="00653177" w:rsidRPr="009D4FB9">
        <w:rPr>
          <w:rFonts w:ascii="Aptos" w:hAnsi="Aptos"/>
          <w:sz w:val="22"/>
          <w:szCs w:val="22"/>
        </w:rPr>
        <w:t>gør at det er</w:t>
      </w:r>
      <w:r w:rsidRPr="009D4FB9">
        <w:rPr>
          <w:rFonts w:ascii="Aptos" w:hAnsi="Aptos"/>
          <w:sz w:val="22"/>
          <w:szCs w:val="22"/>
        </w:rPr>
        <w:t xml:space="preserve"> nødvendigt for os at kunne identificere </w:t>
      </w:r>
      <w:r w:rsidR="00653177" w:rsidRPr="009D4FB9">
        <w:rPr>
          <w:rFonts w:ascii="Aptos" w:hAnsi="Aptos"/>
          <w:sz w:val="22"/>
          <w:szCs w:val="22"/>
        </w:rPr>
        <w:t xml:space="preserve">de </w:t>
      </w:r>
      <w:r w:rsidRPr="009D4FB9">
        <w:rPr>
          <w:rFonts w:ascii="Aptos" w:hAnsi="Aptos"/>
          <w:sz w:val="22"/>
          <w:szCs w:val="22"/>
        </w:rPr>
        <w:t>systemansvar</w:t>
      </w:r>
      <w:r w:rsidR="0049354E" w:rsidRPr="009D4FB9">
        <w:rPr>
          <w:rFonts w:ascii="Aptos" w:hAnsi="Aptos"/>
          <w:sz w:val="22"/>
          <w:szCs w:val="22"/>
        </w:rPr>
        <w:t>lige</w:t>
      </w:r>
      <w:r w:rsidR="00D117B8" w:rsidRPr="009D4FB9">
        <w:rPr>
          <w:rFonts w:ascii="Aptos" w:hAnsi="Aptos"/>
          <w:sz w:val="22"/>
          <w:szCs w:val="22"/>
        </w:rPr>
        <w:t xml:space="preserve"> ude </w:t>
      </w:r>
      <w:r w:rsidR="00860E30" w:rsidRPr="009D4FB9">
        <w:rPr>
          <w:rFonts w:ascii="Aptos" w:hAnsi="Aptos"/>
          <w:sz w:val="22"/>
          <w:szCs w:val="22"/>
        </w:rPr>
        <w:t>hos vores kunder</w:t>
      </w:r>
      <w:r w:rsidRPr="009D4FB9">
        <w:rPr>
          <w:rFonts w:ascii="Aptos" w:hAnsi="Aptos"/>
          <w:sz w:val="22"/>
          <w:szCs w:val="22"/>
        </w:rPr>
        <w:t xml:space="preserve">. </w:t>
      </w:r>
      <w:r w:rsidR="00860E30" w:rsidRPr="009D4FB9">
        <w:rPr>
          <w:rFonts w:ascii="Aptos" w:hAnsi="Aptos"/>
          <w:sz w:val="22"/>
          <w:szCs w:val="22"/>
        </w:rPr>
        <w:t>Vi</w:t>
      </w:r>
      <w:r w:rsidRPr="009D4FB9">
        <w:rPr>
          <w:rFonts w:ascii="Aptos" w:hAnsi="Aptos"/>
          <w:sz w:val="22"/>
          <w:szCs w:val="22"/>
        </w:rPr>
        <w:t xml:space="preserve"> har </w:t>
      </w:r>
      <w:r w:rsidR="00860E30" w:rsidRPr="009D4FB9">
        <w:rPr>
          <w:rFonts w:ascii="Aptos" w:hAnsi="Aptos"/>
          <w:sz w:val="22"/>
          <w:szCs w:val="22"/>
        </w:rPr>
        <w:t xml:space="preserve">i denne forbindelse </w:t>
      </w:r>
      <w:r w:rsidRPr="009D4FB9">
        <w:rPr>
          <w:rFonts w:ascii="Aptos" w:hAnsi="Aptos"/>
          <w:sz w:val="22"/>
          <w:szCs w:val="22"/>
        </w:rPr>
        <w:t xml:space="preserve">brug for </w:t>
      </w:r>
      <w:r w:rsidR="00860E30" w:rsidRPr="009D4FB9">
        <w:rPr>
          <w:rFonts w:ascii="Aptos" w:hAnsi="Aptos"/>
          <w:sz w:val="22"/>
          <w:szCs w:val="22"/>
        </w:rPr>
        <w:t xml:space="preserve">et overblik over </w:t>
      </w:r>
      <w:r w:rsidR="00DC4C58" w:rsidRPr="009D4FB9">
        <w:rPr>
          <w:rFonts w:ascii="Aptos" w:hAnsi="Aptos"/>
          <w:sz w:val="22"/>
          <w:szCs w:val="22"/>
        </w:rPr>
        <w:t>nedenstående informationer</w:t>
      </w:r>
      <w:r w:rsidR="00AC7C0A" w:rsidRPr="009D4FB9">
        <w:rPr>
          <w:rFonts w:ascii="Aptos" w:hAnsi="Aptos"/>
          <w:sz w:val="22"/>
          <w:szCs w:val="22"/>
        </w:rPr>
        <w:t xml:space="preserve">. </w:t>
      </w:r>
      <w:r w:rsidR="00EB1027" w:rsidRPr="009D4FB9">
        <w:rPr>
          <w:rFonts w:ascii="Aptos" w:hAnsi="Aptos"/>
          <w:sz w:val="22"/>
          <w:szCs w:val="22"/>
        </w:rPr>
        <w:br/>
      </w:r>
    </w:p>
    <w:p w14:paraId="240D153E" w14:textId="4F386234" w:rsidR="0094578B" w:rsidRPr="009D4FB9" w:rsidRDefault="007125AF" w:rsidP="00EB1027">
      <w:pPr>
        <w:spacing w:line="240" w:lineRule="auto"/>
        <w:rPr>
          <w:rFonts w:ascii="Aptos" w:hAnsi="Aptos"/>
          <w:sz w:val="22"/>
          <w:szCs w:val="22"/>
        </w:rPr>
      </w:pPr>
      <w:r w:rsidRPr="009D4FB9">
        <w:rPr>
          <w:rFonts w:ascii="Aptos" w:hAnsi="Aptos"/>
          <w:b/>
          <w:sz w:val="22"/>
          <w:szCs w:val="22"/>
        </w:rPr>
        <w:t>Campusansvarlig</w:t>
      </w:r>
      <w:r w:rsidR="004067E7" w:rsidRPr="009D4FB9">
        <w:rPr>
          <w:rFonts w:ascii="Aptos" w:hAnsi="Aptos"/>
          <w:b/>
          <w:sz w:val="22"/>
          <w:szCs w:val="22"/>
        </w:rPr>
        <w:br/>
      </w:r>
      <w:r w:rsidR="004067E7" w:rsidRPr="009D4FB9">
        <w:rPr>
          <w:rFonts w:ascii="Aptos" w:hAnsi="Aptos"/>
          <w:sz w:val="22"/>
          <w:szCs w:val="22"/>
        </w:rPr>
        <w:t>I Campus regi skelner vi mellem at være ansvarlig og administrator.</w:t>
      </w:r>
      <w:r w:rsidR="0094578B" w:rsidRPr="009D4FB9">
        <w:rPr>
          <w:rFonts w:ascii="Aptos" w:hAnsi="Aptos"/>
          <w:sz w:val="22"/>
          <w:szCs w:val="22"/>
        </w:rPr>
        <w:t xml:space="preserve"> </w:t>
      </w:r>
      <w:r w:rsidR="009E1B34">
        <w:rPr>
          <w:rFonts w:ascii="Aptos" w:hAnsi="Aptos"/>
          <w:sz w:val="22"/>
          <w:szCs w:val="22"/>
        </w:rPr>
        <w:br/>
      </w:r>
      <w:r w:rsidR="0094578B" w:rsidRPr="009D4FB9">
        <w:rPr>
          <w:rFonts w:ascii="Aptos" w:hAnsi="Aptos"/>
          <w:sz w:val="22"/>
          <w:szCs w:val="22"/>
        </w:rPr>
        <w:t>Vi anbefaler at der skal være to Campusansvarlige, en primær</w:t>
      </w:r>
      <w:r w:rsidR="00410238" w:rsidRPr="009D4FB9">
        <w:rPr>
          <w:rFonts w:ascii="Aptos" w:hAnsi="Aptos"/>
          <w:sz w:val="22"/>
          <w:szCs w:val="22"/>
        </w:rPr>
        <w:t xml:space="preserve"> samt</w:t>
      </w:r>
      <w:r w:rsidR="0094578B" w:rsidRPr="009D4FB9">
        <w:rPr>
          <w:rFonts w:ascii="Aptos" w:hAnsi="Aptos"/>
          <w:sz w:val="22"/>
          <w:szCs w:val="22"/>
        </w:rPr>
        <w:t xml:space="preserve"> en sekundær</w:t>
      </w:r>
      <w:r w:rsidR="00410238" w:rsidRPr="009D4FB9">
        <w:rPr>
          <w:rFonts w:ascii="Aptos" w:hAnsi="Aptos"/>
          <w:sz w:val="22"/>
          <w:szCs w:val="22"/>
        </w:rPr>
        <w:t>, som skal kunne varetage opgaver i Campus</w:t>
      </w:r>
      <w:r w:rsidR="004A01AE" w:rsidRPr="009D4FB9">
        <w:rPr>
          <w:rFonts w:ascii="Aptos" w:hAnsi="Aptos"/>
          <w:sz w:val="22"/>
          <w:szCs w:val="22"/>
        </w:rPr>
        <w:t xml:space="preserve"> i dennes fravær, og skal kunne bestille rettigheder til den primære. </w:t>
      </w:r>
      <w:r w:rsidR="00EB1027" w:rsidRPr="009D4FB9">
        <w:rPr>
          <w:rFonts w:ascii="Aptos" w:hAnsi="Aptos"/>
          <w:b/>
          <w:sz w:val="22"/>
          <w:szCs w:val="22"/>
        </w:rPr>
        <w:br/>
      </w:r>
      <w:r w:rsidR="00EB1027" w:rsidRPr="009D4FB9">
        <w:rPr>
          <w:rFonts w:ascii="Aptos" w:hAnsi="Aptos"/>
          <w:sz w:val="22"/>
          <w:szCs w:val="22"/>
        </w:rPr>
        <w:t xml:space="preserve">Der skal altid være </w:t>
      </w:r>
      <w:r w:rsidR="004067E7" w:rsidRPr="009D4FB9">
        <w:rPr>
          <w:rFonts w:ascii="Aptos" w:hAnsi="Aptos"/>
          <w:sz w:val="22"/>
          <w:szCs w:val="22"/>
          <w:u w:val="single"/>
        </w:rPr>
        <w:t>mindst</w:t>
      </w:r>
      <w:r w:rsidR="004067E7" w:rsidRPr="009D4FB9">
        <w:rPr>
          <w:rFonts w:ascii="Aptos" w:hAnsi="Aptos"/>
          <w:sz w:val="22"/>
          <w:szCs w:val="22"/>
        </w:rPr>
        <w:t xml:space="preserve"> </w:t>
      </w:r>
      <w:r w:rsidR="00EB1027" w:rsidRPr="009D4FB9">
        <w:rPr>
          <w:rFonts w:ascii="Aptos" w:hAnsi="Aptos"/>
          <w:sz w:val="22"/>
          <w:szCs w:val="22"/>
        </w:rPr>
        <w:t xml:space="preserve">én </w:t>
      </w:r>
      <w:r w:rsidR="004067E7" w:rsidRPr="009D4FB9">
        <w:rPr>
          <w:rFonts w:ascii="Aptos" w:hAnsi="Aptos"/>
          <w:sz w:val="22"/>
          <w:szCs w:val="22"/>
        </w:rPr>
        <w:t>Campusa</w:t>
      </w:r>
      <w:r w:rsidR="00EB1027" w:rsidRPr="009D4FB9">
        <w:rPr>
          <w:rFonts w:ascii="Aptos" w:hAnsi="Aptos"/>
          <w:sz w:val="22"/>
          <w:szCs w:val="22"/>
        </w:rPr>
        <w:t>nsvarli</w:t>
      </w:r>
      <w:r w:rsidR="004067E7" w:rsidRPr="009D4FB9">
        <w:rPr>
          <w:rFonts w:ascii="Aptos" w:hAnsi="Aptos"/>
          <w:sz w:val="22"/>
          <w:szCs w:val="22"/>
        </w:rPr>
        <w:t xml:space="preserve">g, som </w:t>
      </w:r>
      <w:r w:rsidR="00EB1027" w:rsidRPr="009D4FB9">
        <w:rPr>
          <w:rFonts w:ascii="Aptos" w:hAnsi="Aptos"/>
          <w:sz w:val="22"/>
          <w:szCs w:val="22"/>
        </w:rPr>
        <w:t>har ansvar for følgende:</w:t>
      </w:r>
    </w:p>
    <w:p w14:paraId="05791FEA" w14:textId="20AC0407" w:rsidR="0094578B" w:rsidRPr="009D4FB9" w:rsidRDefault="00C370AC" w:rsidP="00EB1027">
      <w:pPr>
        <w:pStyle w:val="Listeafsnit"/>
        <w:numPr>
          <w:ilvl w:val="0"/>
          <w:numId w:val="44"/>
        </w:numPr>
        <w:rPr>
          <w:rFonts w:ascii="Aptos" w:hAnsi="Aptos"/>
        </w:rPr>
      </w:pPr>
      <w:r>
        <w:rPr>
          <w:rFonts w:ascii="Aptos" w:hAnsi="Aptos"/>
        </w:rPr>
        <w:t>B</w:t>
      </w:r>
      <w:r w:rsidR="00EB1027" w:rsidRPr="009D4FB9">
        <w:rPr>
          <w:rFonts w:ascii="Aptos" w:hAnsi="Aptos"/>
        </w:rPr>
        <w:t>estille administratoradgange til kollegaer</w:t>
      </w:r>
    </w:p>
    <w:p w14:paraId="4165DD4C" w14:textId="4678322C" w:rsidR="0094578B" w:rsidRPr="009D4FB9" w:rsidRDefault="0094578B" w:rsidP="00EB1027">
      <w:pPr>
        <w:pStyle w:val="Listeafsnit"/>
        <w:numPr>
          <w:ilvl w:val="0"/>
          <w:numId w:val="44"/>
        </w:numPr>
        <w:rPr>
          <w:rFonts w:ascii="Aptos" w:hAnsi="Aptos"/>
        </w:rPr>
      </w:pPr>
      <w:r w:rsidRPr="009D4FB9">
        <w:rPr>
          <w:rFonts w:ascii="Aptos" w:hAnsi="Aptos"/>
        </w:rPr>
        <w:t>A</w:t>
      </w:r>
      <w:r w:rsidR="00EB1027" w:rsidRPr="009D4FB9">
        <w:rPr>
          <w:rFonts w:ascii="Aptos" w:hAnsi="Aptos"/>
        </w:rPr>
        <w:t xml:space="preserve">nsvar </w:t>
      </w:r>
      <w:r w:rsidR="00BF7472" w:rsidRPr="009D4FB9">
        <w:rPr>
          <w:rFonts w:ascii="Aptos" w:hAnsi="Aptos"/>
        </w:rPr>
        <w:t xml:space="preserve">for vedligeholdelse af </w:t>
      </w:r>
      <w:r w:rsidR="00EB1027" w:rsidRPr="009D4FB9">
        <w:rPr>
          <w:rFonts w:ascii="Aptos" w:hAnsi="Aptos"/>
        </w:rPr>
        <w:t xml:space="preserve">administratorrettigheder, </w:t>
      </w:r>
      <w:r w:rsidR="006B0D65" w:rsidRPr="009D4FB9">
        <w:rPr>
          <w:rFonts w:ascii="Aptos" w:hAnsi="Aptos"/>
        </w:rPr>
        <w:t xml:space="preserve">herunder sletning af rettigheder </w:t>
      </w:r>
      <w:r w:rsidR="006F7AAC" w:rsidRPr="009D4FB9">
        <w:rPr>
          <w:rFonts w:ascii="Aptos" w:hAnsi="Aptos"/>
        </w:rPr>
        <w:t xml:space="preserve">og tilføjelser til allerede eksisterende administratorer </w:t>
      </w:r>
      <w:r w:rsidR="00EB1027" w:rsidRPr="009D4FB9">
        <w:rPr>
          <w:rFonts w:ascii="Aptos" w:hAnsi="Aptos"/>
        </w:rPr>
        <w:t>(Dette er den primære opgave for en ansvarlig)</w:t>
      </w:r>
    </w:p>
    <w:p w14:paraId="012456B2" w14:textId="28BE84ED" w:rsidR="00852975" w:rsidRPr="00C370AC" w:rsidRDefault="00EB1027" w:rsidP="009D4FB9">
      <w:pPr>
        <w:pStyle w:val="Listeafsnit"/>
        <w:numPr>
          <w:ilvl w:val="0"/>
          <w:numId w:val="44"/>
        </w:numPr>
        <w:rPr>
          <w:rFonts w:ascii="Aptos" w:hAnsi="Aptos"/>
        </w:rPr>
      </w:pPr>
      <w:r w:rsidRPr="009D4FB9">
        <w:rPr>
          <w:rFonts w:ascii="Aptos" w:hAnsi="Aptos"/>
        </w:rPr>
        <w:t>De strategiske beslutninger ift. Campus (fx hvis I vil udvikle et onboardingforløb, tilkøbe et koncept eller tage et nyt modul i brug)</w:t>
      </w:r>
      <w:r w:rsidR="0094578B" w:rsidRPr="009D4FB9">
        <w:rPr>
          <w:rFonts w:ascii="Aptos" w:hAnsi="Aptos"/>
        </w:rPr>
        <w:br/>
      </w:r>
    </w:p>
    <w:p w14:paraId="5067065D" w14:textId="09C04B70" w:rsidR="00535430" w:rsidRPr="009D4FB9" w:rsidRDefault="00E5655F" w:rsidP="009D4FB9">
      <w:pPr>
        <w:rPr>
          <w:rFonts w:ascii="Aptos" w:hAnsi="Aptos"/>
          <w:sz w:val="22"/>
          <w:szCs w:val="22"/>
        </w:rPr>
      </w:pPr>
      <w:r w:rsidRPr="009D4FB9">
        <w:rPr>
          <w:rFonts w:ascii="Aptos" w:hAnsi="Aptos"/>
          <w:b/>
          <w:sz w:val="22"/>
          <w:szCs w:val="22"/>
        </w:rPr>
        <w:t>Campusadministrator</w:t>
      </w:r>
      <w:r w:rsidR="00EB1027" w:rsidRPr="009D4FB9">
        <w:rPr>
          <w:rFonts w:ascii="Aptos" w:hAnsi="Aptos"/>
          <w:b/>
          <w:sz w:val="22"/>
          <w:szCs w:val="22"/>
        </w:rPr>
        <w:br/>
      </w:r>
      <w:r w:rsidR="003B74FA" w:rsidRPr="009D4FB9">
        <w:rPr>
          <w:rFonts w:ascii="Aptos" w:hAnsi="Aptos"/>
          <w:sz w:val="22"/>
          <w:szCs w:val="22"/>
        </w:rPr>
        <w:t>Campusa</w:t>
      </w:r>
      <w:r w:rsidR="00EB1027" w:rsidRPr="009D4FB9">
        <w:rPr>
          <w:rFonts w:ascii="Aptos" w:hAnsi="Aptos"/>
          <w:sz w:val="22"/>
          <w:szCs w:val="22"/>
        </w:rPr>
        <w:t xml:space="preserve">dministratorerne er dem der administrerer jeres medarbejdere, kurser m.m. i Campus. De får rettigheder hertil ud fra den ansvarliges bestilling. Rettigheder gives til det administratoren skal kunne </w:t>
      </w:r>
      <w:r w:rsidR="0067419C" w:rsidRPr="009D4FB9">
        <w:rPr>
          <w:rFonts w:ascii="Aptos" w:hAnsi="Aptos"/>
          <w:sz w:val="22"/>
          <w:szCs w:val="22"/>
        </w:rPr>
        <w:t>v</w:t>
      </w:r>
      <w:r w:rsidR="00EB1027" w:rsidRPr="009D4FB9">
        <w:rPr>
          <w:rFonts w:ascii="Aptos" w:hAnsi="Aptos"/>
          <w:sz w:val="22"/>
          <w:szCs w:val="22"/>
        </w:rPr>
        <w:t>aretage af opgaver i Campus.</w:t>
      </w:r>
      <w:r w:rsidR="009D4FB9">
        <w:rPr>
          <w:rFonts w:ascii="Aptos" w:hAnsi="Aptos"/>
          <w:sz w:val="22"/>
          <w:szCs w:val="22"/>
        </w:rPr>
        <w:tab/>
      </w:r>
      <w:r w:rsidR="009D4FB9">
        <w:rPr>
          <w:rFonts w:ascii="Aptos" w:hAnsi="Aptos"/>
          <w:sz w:val="22"/>
          <w:szCs w:val="22"/>
        </w:rPr>
        <w:tab/>
      </w:r>
      <w:r w:rsidR="00EB1027" w:rsidRPr="009D4FB9">
        <w:rPr>
          <w:rFonts w:ascii="Aptos" w:hAnsi="Aptos"/>
          <w:b/>
          <w:sz w:val="22"/>
          <w:szCs w:val="22"/>
        </w:rPr>
        <w:br/>
      </w:r>
      <w:r w:rsidR="00EB1027" w:rsidRPr="009D4FB9">
        <w:rPr>
          <w:rFonts w:ascii="Aptos" w:hAnsi="Aptos"/>
          <w:sz w:val="22"/>
          <w:szCs w:val="22"/>
        </w:rPr>
        <w:t xml:space="preserve">Der kan være flere </w:t>
      </w:r>
      <w:r w:rsidR="009D4FB9" w:rsidRPr="009D4FB9">
        <w:rPr>
          <w:rFonts w:ascii="Aptos" w:hAnsi="Aptos"/>
          <w:sz w:val="22"/>
          <w:szCs w:val="22"/>
        </w:rPr>
        <w:t>Campus</w:t>
      </w:r>
      <w:r w:rsidR="00EB1027" w:rsidRPr="009D4FB9">
        <w:rPr>
          <w:rFonts w:ascii="Aptos" w:hAnsi="Aptos"/>
          <w:sz w:val="22"/>
          <w:szCs w:val="22"/>
        </w:rPr>
        <w:t xml:space="preserve">administratorer, men kun </w:t>
      </w:r>
      <w:r w:rsidR="009D4FB9" w:rsidRPr="009D4FB9">
        <w:rPr>
          <w:rFonts w:ascii="Aptos" w:hAnsi="Aptos"/>
          <w:sz w:val="22"/>
          <w:szCs w:val="22"/>
        </w:rPr>
        <w:t>op til to Campus</w:t>
      </w:r>
      <w:r w:rsidR="00EB1027" w:rsidRPr="009D4FB9">
        <w:rPr>
          <w:rFonts w:ascii="Aptos" w:hAnsi="Aptos"/>
          <w:sz w:val="22"/>
          <w:szCs w:val="22"/>
        </w:rPr>
        <w:t>ansvarlig</w:t>
      </w:r>
      <w:r w:rsidR="00911E06">
        <w:rPr>
          <w:rFonts w:ascii="Aptos" w:hAnsi="Aptos"/>
          <w:sz w:val="22"/>
          <w:szCs w:val="22"/>
        </w:rPr>
        <w:t xml:space="preserve">e. </w:t>
      </w:r>
    </w:p>
    <w:p w14:paraId="3235AD4E" w14:textId="4CD5DA97" w:rsidR="00852975" w:rsidRPr="00545A2F" w:rsidRDefault="000A37A6" w:rsidP="00860E30">
      <w:pPr>
        <w:rPr>
          <w:rFonts w:ascii="Aptos" w:hAnsi="Aptos"/>
          <w:sz w:val="22"/>
          <w:szCs w:val="22"/>
        </w:rPr>
      </w:pPr>
      <w:r w:rsidRPr="009D4FB9">
        <w:rPr>
          <w:rFonts w:ascii="Aptos" w:hAnsi="Aptos"/>
          <w:b/>
          <w:bCs/>
          <w:sz w:val="22"/>
          <w:szCs w:val="22"/>
        </w:rPr>
        <w:t>Funktionspostkasse</w:t>
      </w:r>
      <w:r w:rsidRPr="009D4FB9">
        <w:rPr>
          <w:rFonts w:ascii="Aptos" w:hAnsi="Aptos"/>
          <w:b/>
          <w:bCs/>
          <w:sz w:val="22"/>
          <w:szCs w:val="22"/>
        </w:rPr>
        <w:br/>
      </w:r>
      <w:r w:rsidR="0021343E" w:rsidRPr="009D4FB9">
        <w:rPr>
          <w:rFonts w:ascii="Aptos" w:hAnsi="Aptos"/>
          <w:sz w:val="22"/>
          <w:szCs w:val="22"/>
        </w:rPr>
        <w:t>I forbindelse med</w:t>
      </w:r>
      <w:r w:rsidRPr="009D4FB9">
        <w:rPr>
          <w:rFonts w:ascii="Aptos" w:hAnsi="Aptos"/>
          <w:sz w:val="22"/>
          <w:szCs w:val="22"/>
        </w:rPr>
        <w:t xml:space="preserve"> </w:t>
      </w:r>
      <w:r w:rsidR="0021343E" w:rsidRPr="009D4FB9">
        <w:rPr>
          <w:rFonts w:ascii="Aptos" w:hAnsi="Aptos"/>
          <w:sz w:val="22"/>
          <w:szCs w:val="22"/>
        </w:rPr>
        <w:t xml:space="preserve">nærmere </w:t>
      </w:r>
      <w:r w:rsidRPr="009D4FB9">
        <w:rPr>
          <w:rFonts w:ascii="Aptos" w:hAnsi="Aptos"/>
          <w:sz w:val="22"/>
          <w:szCs w:val="22"/>
        </w:rPr>
        <w:t xml:space="preserve">kommunikation er der behov for, at Økonomistyrelsen </w:t>
      </w:r>
      <w:r w:rsidR="0021343E" w:rsidRPr="009D4FB9">
        <w:rPr>
          <w:rFonts w:ascii="Aptos" w:hAnsi="Aptos"/>
          <w:sz w:val="22"/>
          <w:szCs w:val="22"/>
        </w:rPr>
        <w:t xml:space="preserve">har adgang til en </w:t>
      </w:r>
      <w:r w:rsidRPr="009D4FB9">
        <w:rPr>
          <w:rFonts w:ascii="Aptos" w:hAnsi="Aptos"/>
          <w:sz w:val="22"/>
          <w:szCs w:val="22"/>
        </w:rPr>
        <w:t xml:space="preserve">funktionspostkasse. Funktionspostkassen bedes oplyst i vedhæftede blanket. </w:t>
      </w:r>
    </w:p>
    <w:p w14:paraId="30A8A797" w14:textId="705973D7" w:rsidR="0051077E" w:rsidRPr="004A6100" w:rsidRDefault="00A20E51" w:rsidP="00860E30">
      <w:pPr>
        <w:rPr>
          <w:rFonts w:ascii="Aptos" w:hAnsi="Aptos"/>
          <w:sz w:val="22"/>
          <w:szCs w:val="22"/>
        </w:rPr>
      </w:pPr>
      <w:r w:rsidRPr="009D4FB9">
        <w:rPr>
          <w:rFonts w:ascii="Aptos" w:hAnsi="Aptos"/>
          <w:b/>
          <w:bCs/>
          <w:sz w:val="22"/>
          <w:szCs w:val="22"/>
        </w:rPr>
        <w:t>Ledergodkendelse</w:t>
      </w:r>
      <w:r w:rsidR="004A6100">
        <w:rPr>
          <w:rFonts w:ascii="Aptos" w:hAnsi="Aptos"/>
          <w:b/>
          <w:bCs/>
          <w:sz w:val="22"/>
          <w:szCs w:val="22"/>
        </w:rPr>
        <w:br/>
      </w:r>
      <w:r w:rsidR="000E7EE4">
        <w:rPr>
          <w:rFonts w:ascii="Aptos" w:hAnsi="Aptos"/>
          <w:sz w:val="22"/>
          <w:szCs w:val="22"/>
        </w:rPr>
        <w:t xml:space="preserve">Ved indsendelse af denne </w:t>
      </w:r>
      <w:r w:rsidR="00CA33F8">
        <w:rPr>
          <w:rFonts w:ascii="Aptos" w:hAnsi="Aptos"/>
          <w:sz w:val="22"/>
          <w:szCs w:val="22"/>
        </w:rPr>
        <w:t>bestillings</w:t>
      </w:r>
      <w:r w:rsidR="000E7EE4">
        <w:rPr>
          <w:rFonts w:ascii="Aptos" w:hAnsi="Aptos"/>
          <w:sz w:val="22"/>
          <w:szCs w:val="22"/>
        </w:rPr>
        <w:t xml:space="preserve">blanket, </w:t>
      </w:r>
      <w:r w:rsidR="000E7EE4" w:rsidRPr="00CA33F8">
        <w:rPr>
          <w:rFonts w:ascii="Aptos" w:hAnsi="Aptos"/>
          <w:sz w:val="22"/>
          <w:szCs w:val="22"/>
          <w:u w:val="single"/>
        </w:rPr>
        <w:t>skal</w:t>
      </w:r>
      <w:r w:rsidR="000E7EE4">
        <w:rPr>
          <w:rFonts w:ascii="Aptos" w:hAnsi="Aptos"/>
          <w:sz w:val="22"/>
          <w:szCs w:val="22"/>
        </w:rPr>
        <w:t xml:space="preserve"> en leder skrive under med dato</w:t>
      </w:r>
      <w:r w:rsidR="0051077E">
        <w:rPr>
          <w:rFonts w:ascii="Aptos" w:hAnsi="Aptos"/>
          <w:sz w:val="22"/>
          <w:szCs w:val="22"/>
        </w:rPr>
        <w:t xml:space="preserve">. </w:t>
      </w:r>
      <w:r w:rsidR="00852975">
        <w:rPr>
          <w:rFonts w:ascii="Aptos" w:hAnsi="Aptos"/>
          <w:sz w:val="22"/>
          <w:szCs w:val="22"/>
        </w:rPr>
        <w:br/>
      </w:r>
      <w:r w:rsidR="00243D21">
        <w:rPr>
          <w:rFonts w:ascii="Aptos" w:hAnsi="Aptos"/>
          <w:sz w:val="22"/>
          <w:szCs w:val="22"/>
        </w:rPr>
        <w:t>Da det ikke er muligt at bestille rettigheder til sig selv, og e</w:t>
      </w:r>
      <w:r w:rsidR="0051077E">
        <w:rPr>
          <w:rFonts w:ascii="Aptos" w:hAnsi="Aptos"/>
          <w:sz w:val="22"/>
          <w:szCs w:val="22"/>
        </w:rPr>
        <w:t xml:space="preserve">r der kun </w:t>
      </w:r>
      <w:r w:rsidR="009041A4">
        <w:rPr>
          <w:rFonts w:ascii="Aptos" w:hAnsi="Aptos"/>
          <w:sz w:val="22"/>
          <w:szCs w:val="22"/>
        </w:rPr>
        <w:t>é</w:t>
      </w:r>
      <w:r w:rsidR="0051077E">
        <w:rPr>
          <w:rFonts w:ascii="Aptos" w:hAnsi="Aptos"/>
          <w:sz w:val="22"/>
          <w:szCs w:val="22"/>
        </w:rPr>
        <w:t xml:space="preserve">n Campusansvarlig i organisationen, skal </w:t>
      </w:r>
      <w:r w:rsidR="00CA33F8">
        <w:rPr>
          <w:rFonts w:ascii="Aptos" w:hAnsi="Aptos"/>
          <w:sz w:val="22"/>
          <w:szCs w:val="22"/>
        </w:rPr>
        <w:t>e</w:t>
      </w:r>
      <w:r w:rsidR="0051077E">
        <w:rPr>
          <w:rFonts w:ascii="Aptos" w:hAnsi="Aptos"/>
          <w:sz w:val="22"/>
          <w:szCs w:val="22"/>
        </w:rPr>
        <w:t xml:space="preserve"> </w:t>
      </w:r>
      <w:r w:rsidR="009041A4">
        <w:rPr>
          <w:rFonts w:ascii="Aptos" w:hAnsi="Aptos"/>
          <w:sz w:val="22"/>
          <w:szCs w:val="22"/>
        </w:rPr>
        <w:t xml:space="preserve">bestille administratorrettigheder for den </w:t>
      </w:r>
      <w:r w:rsidR="003C4EC1">
        <w:rPr>
          <w:rFonts w:ascii="Aptos" w:hAnsi="Aptos"/>
          <w:sz w:val="22"/>
          <w:szCs w:val="22"/>
        </w:rPr>
        <w:t xml:space="preserve">ene </w:t>
      </w:r>
      <w:r w:rsidR="009041A4">
        <w:rPr>
          <w:rFonts w:ascii="Aptos" w:hAnsi="Aptos"/>
          <w:sz w:val="22"/>
          <w:szCs w:val="22"/>
        </w:rPr>
        <w:t>Campusansvarlige</w:t>
      </w:r>
      <w:r w:rsidR="00243D21">
        <w:rPr>
          <w:rFonts w:ascii="Aptos" w:hAnsi="Aptos"/>
          <w:sz w:val="22"/>
          <w:szCs w:val="22"/>
        </w:rPr>
        <w:t xml:space="preserve">. Lederen kan med fordel sende rettighedsskemaet med i samme </w:t>
      </w:r>
      <w:r w:rsidR="00CA33F8">
        <w:rPr>
          <w:rFonts w:ascii="Aptos" w:hAnsi="Aptos"/>
          <w:sz w:val="22"/>
          <w:szCs w:val="22"/>
        </w:rPr>
        <w:t>bestilling, som</w:t>
      </w:r>
      <w:r w:rsidR="00542574">
        <w:rPr>
          <w:rFonts w:ascii="Aptos" w:hAnsi="Aptos"/>
          <w:sz w:val="22"/>
          <w:szCs w:val="22"/>
        </w:rPr>
        <w:t xml:space="preserve"> med denne blanket. </w:t>
      </w:r>
      <w:r w:rsidR="009041A4">
        <w:rPr>
          <w:rFonts w:ascii="Aptos" w:hAnsi="Aptos"/>
          <w:sz w:val="22"/>
          <w:szCs w:val="22"/>
        </w:rPr>
        <w:t xml:space="preserve"> </w:t>
      </w:r>
    </w:p>
    <w:p w14:paraId="1B37E212" w14:textId="77777777" w:rsidR="00535430" w:rsidRPr="009D4FB9" w:rsidRDefault="00535430">
      <w:pPr>
        <w:rPr>
          <w:rFonts w:ascii="Aptos" w:hAnsi="Aptos"/>
          <w:b/>
          <w:sz w:val="22"/>
          <w:szCs w:val="22"/>
        </w:rPr>
      </w:pPr>
      <w:r w:rsidRPr="009D4FB9">
        <w:rPr>
          <w:rFonts w:ascii="Aptos" w:hAnsi="Aptos"/>
          <w:b/>
          <w:sz w:val="22"/>
          <w:szCs w:val="22"/>
        </w:rPr>
        <w:br w:type="page"/>
      </w:r>
    </w:p>
    <w:p w14:paraId="7A470B4F" w14:textId="6258C007" w:rsidR="00F90759" w:rsidRPr="009D4FB9" w:rsidRDefault="000A37A6" w:rsidP="00860E30">
      <w:pPr>
        <w:rPr>
          <w:rFonts w:ascii="Aptos" w:hAnsi="Aptos"/>
          <w:b/>
          <w:sz w:val="22"/>
          <w:szCs w:val="22"/>
        </w:rPr>
      </w:pPr>
      <w:r w:rsidRPr="009D4FB9">
        <w:rPr>
          <w:rFonts w:ascii="Aptos" w:hAnsi="Aptos"/>
          <w:b/>
          <w:sz w:val="22"/>
          <w:szCs w:val="22"/>
        </w:rPr>
        <w:lastRenderedPageBreak/>
        <w:t>BLANKET TIL ANGIVELSER AF CAMPUS OPLYSNINGER</w:t>
      </w:r>
    </w:p>
    <w:tbl>
      <w:tblPr>
        <w:tblStyle w:val="Lysliste-fremhvningsfarve2"/>
        <w:tblW w:w="8899" w:type="dxa"/>
        <w:tblBorders>
          <w:insideH w:val="single" w:sz="8" w:space="0" w:color="5591CD" w:themeColor="accent2"/>
          <w:insideV w:val="single" w:sz="8" w:space="0" w:color="5591CD" w:themeColor="accent2"/>
        </w:tblBorders>
        <w:tblLook w:val="04A0" w:firstRow="1" w:lastRow="0" w:firstColumn="1" w:lastColumn="0" w:noHBand="0" w:noVBand="1"/>
      </w:tblPr>
      <w:tblGrid>
        <w:gridCol w:w="3046"/>
        <w:gridCol w:w="5853"/>
      </w:tblGrid>
      <w:tr w:rsidR="000A37A6" w:rsidRPr="009D4FB9" w14:paraId="43B8429B" w14:textId="77777777" w:rsidTr="00F907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6" w:type="dxa"/>
          </w:tcPr>
          <w:p w14:paraId="1289C51F" w14:textId="77777777" w:rsidR="000A37A6" w:rsidRPr="009D4FB9" w:rsidRDefault="000A37A6" w:rsidP="00860E30">
            <w:pPr>
              <w:pStyle w:val="Afsenderinfo"/>
              <w:tabs>
                <w:tab w:val="left" w:pos="340"/>
              </w:tabs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5853" w:type="dxa"/>
          </w:tcPr>
          <w:p w14:paraId="4A5BEDA2" w14:textId="77777777" w:rsidR="000A37A6" w:rsidRPr="009D4FB9" w:rsidRDefault="000A37A6" w:rsidP="00860E30">
            <w:pPr>
              <w:pStyle w:val="Afsenderinfo"/>
              <w:tabs>
                <w:tab w:val="left" w:pos="3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</w:tc>
      </w:tr>
      <w:tr w:rsidR="000A37A6" w:rsidRPr="009D4FB9" w14:paraId="13B8DCFB" w14:textId="77777777" w:rsidTr="00F90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EE01D96" w14:textId="77777777" w:rsidR="000A37A6" w:rsidRPr="009D4FB9" w:rsidRDefault="000A37A6" w:rsidP="00860E30">
            <w:pPr>
              <w:pStyle w:val="Afsenderinfo"/>
              <w:tabs>
                <w:tab w:val="left" w:pos="340"/>
              </w:tabs>
              <w:rPr>
                <w:rFonts w:ascii="Aptos" w:hAnsi="Aptos"/>
                <w:sz w:val="22"/>
                <w:szCs w:val="22"/>
              </w:rPr>
            </w:pPr>
            <w:r w:rsidRPr="009D4FB9">
              <w:rPr>
                <w:rFonts w:ascii="Aptos" w:hAnsi="Aptos"/>
                <w:sz w:val="22"/>
                <w:szCs w:val="22"/>
              </w:rPr>
              <w:t>Campus Ansvarlig</w:t>
            </w:r>
          </w:p>
        </w:tc>
        <w:tc>
          <w:tcPr>
            <w:tcW w:w="585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6DBBED6" w14:textId="77777777" w:rsidR="000A37A6" w:rsidRPr="009D4FB9" w:rsidRDefault="000A37A6" w:rsidP="00860E30">
            <w:pPr>
              <w:pStyle w:val="Afsenderinfo"/>
              <w:tabs>
                <w:tab w:val="left" w:pos="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  <w:r w:rsidRPr="009D4FB9">
              <w:rPr>
                <w:rFonts w:ascii="Aptos" w:hAnsi="Aptos"/>
                <w:sz w:val="22"/>
                <w:szCs w:val="22"/>
              </w:rPr>
              <w:t>Navn:</w:t>
            </w:r>
          </w:p>
          <w:p w14:paraId="7734EC2F" w14:textId="77777777" w:rsidR="000A37A6" w:rsidRPr="009D4FB9" w:rsidRDefault="000A37A6" w:rsidP="00860E30">
            <w:pPr>
              <w:pStyle w:val="Afsenderinfo"/>
              <w:tabs>
                <w:tab w:val="left" w:pos="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  <w:p w14:paraId="4455BC1D" w14:textId="77777777" w:rsidR="000A37A6" w:rsidRPr="009D4FB9" w:rsidRDefault="000A37A6" w:rsidP="00860E30">
            <w:pPr>
              <w:pStyle w:val="Afsenderinfo"/>
              <w:tabs>
                <w:tab w:val="left" w:pos="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  <w:r w:rsidRPr="009D4FB9">
              <w:rPr>
                <w:rFonts w:ascii="Aptos" w:hAnsi="Aptos"/>
                <w:sz w:val="22"/>
                <w:szCs w:val="22"/>
              </w:rPr>
              <w:t>Titel:</w:t>
            </w:r>
          </w:p>
          <w:p w14:paraId="281E73E3" w14:textId="77777777" w:rsidR="000A37A6" w:rsidRPr="009D4FB9" w:rsidRDefault="000A37A6" w:rsidP="00860E30">
            <w:pPr>
              <w:pStyle w:val="Afsenderinfo"/>
              <w:tabs>
                <w:tab w:val="left" w:pos="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  <w:p w14:paraId="33508CA7" w14:textId="77777777" w:rsidR="000A37A6" w:rsidRPr="009D4FB9" w:rsidRDefault="000A37A6" w:rsidP="00860E30">
            <w:pPr>
              <w:pStyle w:val="Afsenderinfo"/>
              <w:tabs>
                <w:tab w:val="left" w:pos="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  <w:r w:rsidRPr="009D4FB9">
              <w:rPr>
                <w:rFonts w:ascii="Aptos" w:hAnsi="Aptos"/>
                <w:sz w:val="22"/>
                <w:szCs w:val="22"/>
              </w:rPr>
              <w:t>E-mail:</w:t>
            </w:r>
          </w:p>
          <w:p w14:paraId="3430BD8F" w14:textId="77777777" w:rsidR="000A37A6" w:rsidRPr="009D4FB9" w:rsidRDefault="000A37A6" w:rsidP="00860E30">
            <w:pPr>
              <w:pStyle w:val="Afsenderinfo"/>
              <w:tabs>
                <w:tab w:val="left" w:pos="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  <w:p w14:paraId="4CE4D716" w14:textId="77777777" w:rsidR="000A37A6" w:rsidRPr="009D4FB9" w:rsidRDefault="000A37A6" w:rsidP="00860E30">
            <w:pPr>
              <w:pStyle w:val="Afsenderinfo"/>
              <w:tabs>
                <w:tab w:val="left" w:pos="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  <w:r w:rsidRPr="009D4FB9">
              <w:rPr>
                <w:rFonts w:ascii="Aptos" w:hAnsi="Aptos"/>
                <w:sz w:val="22"/>
                <w:szCs w:val="22"/>
              </w:rPr>
              <w:t>Tlf.nr.:</w:t>
            </w:r>
          </w:p>
          <w:p w14:paraId="021C536B" w14:textId="77777777" w:rsidR="000A37A6" w:rsidRPr="009D4FB9" w:rsidRDefault="000A37A6" w:rsidP="00860E30">
            <w:pPr>
              <w:pStyle w:val="Afsenderinfo"/>
              <w:tabs>
                <w:tab w:val="left" w:pos="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</w:tc>
      </w:tr>
      <w:tr w:rsidR="000A37A6" w:rsidRPr="009D4FB9" w14:paraId="42B1D7C5" w14:textId="77777777" w:rsidTr="00F90759">
        <w:trPr>
          <w:trHeight w:val="2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6" w:type="dxa"/>
          </w:tcPr>
          <w:p w14:paraId="36024A00" w14:textId="184FD8FC" w:rsidR="000A37A6" w:rsidRPr="009D4FB9" w:rsidRDefault="00B35BA0" w:rsidP="00860E30">
            <w:pPr>
              <w:pStyle w:val="Afsenderinfo"/>
              <w:tabs>
                <w:tab w:val="left" w:pos="340"/>
              </w:tabs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Sekundær</w:t>
            </w:r>
            <w:r w:rsidR="000A37A6" w:rsidRPr="009D4FB9">
              <w:rPr>
                <w:rFonts w:ascii="Aptos" w:hAnsi="Aptos"/>
                <w:sz w:val="22"/>
                <w:szCs w:val="22"/>
              </w:rPr>
              <w:t xml:space="preserve">/alternativ </w:t>
            </w:r>
            <w:r w:rsidR="00F90759" w:rsidRPr="009D4FB9">
              <w:rPr>
                <w:rFonts w:ascii="Aptos" w:hAnsi="Aptos"/>
                <w:sz w:val="22"/>
                <w:szCs w:val="22"/>
              </w:rPr>
              <w:br/>
            </w:r>
            <w:r w:rsidR="000A37A6" w:rsidRPr="009D4FB9">
              <w:rPr>
                <w:rFonts w:ascii="Aptos" w:hAnsi="Aptos"/>
                <w:sz w:val="22"/>
                <w:szCs w:val="22"/>
              </w:rPr>
              <w:t>ansvarlig:</w:t>
            </w:r>
          </w:p>
          <w:p w14:paraId="10DDB10D" w14:textId="77777777" w:rsidR="000A37A6" w:rsidRPr="009D4FB9" w:rsidRDefault="000A37A6" w:rsidP="00860E30">
            <w:pPr>
              <w:pStyle w:val="Afsenderinfo"/>
              <w:tabs>
                <w:tab w:val="left" w:pos="340"/>
              </w:tabs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5853" w:type="dxa"/>
          </w:tcPr>
          <w:p w14:paraId="23DE0B67" w14:textId="77777777" w:rsidR="000A37A6" w:rsidRPr="009D4FB9" w:rsidRDefault="000A37A6" w:rsidP="00860E30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  <w:r w:rsidRPr="009D4FB9">
              <w:rPr>
                <w:rFonts w:ascii="Aptos" w:hAnsi="Aptos"/>
                <w:sz w:val="22"/>
                <w:szCs w:val="22"/>
              </w:rPr>
              <w:t>Navn:</w:t>
            </w:r>
          </w:p>
          <w:p w14:paraId="1868336E" w14:textId="77777777" w:rsidR="000A37A6" w:rsidRPr="009D4FB9" w:rsidRDefault="000A37A6" w:rsidP="00860E30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  <w:p w14:paraId="7089C199" w14:textId="77777777" w:rsidR="000A37A6" w:rsidRPr="009D4FB9" w:rsidRDefault="000A37A6" w:rsidP="00860E30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  <w:r w:rsidRPr="009D4FB9">
              <w:rPr>
                <w:rFonts w:ascii="Aptos" w:hAnsi="Aptos"/>
                <w:sz w:val="22"/>
                <w:szCs w:val="22"/>
              </w:rPr>
              <w:t>Titel:</w:t>
            </w:r>
          </w:p>
          <w:p w14:paraId="6FD50516" w14:textId="77777777" w:rsidR="000A37A6" w:rsidRPr="009D4FB9" w:rsidRDefault="000A37A6" w:rsidP="00860E30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  <w:p w14:paraId="5A311C98" w14:textId="77777777" w:rsidR="000A37A6" w:rsidRPr="009D4FB9" w:rsidRDefault="000A37A6" w:rsidP="00860E30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  <w:r w:rsidRPr="009D4FB9">
              <w:rPr>
                <w:rFonts w:ascii="Aptos" w:hAnsi="Aptos"/>
                <w:sz w:val="22"/>
                <w:szCs w:val="22"/>
              </w:rPr>
              <w:t>E-mail:</w:t>
            </w:r>
          </w:p>
          <w:p w14:paraId="2922D9F2" w14:textId="77777777" w:rsidR="000A37A6" w:rsidRPr="009D4FB9" w:rsidRDefault="000A37A6" w:rsidP="00860E30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  <w:p w14:paraId="390FF3E1" w14:textId="77777777" w:rsidR="000A37A6" w:rsidRPr="009D4FB9" w:rsidRDefault="000A37A6" w:rsidP="00860E30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  <w:r w:rsidRPr="009D4FB9">
              <w:rPr>
                <w:rFonts w:ascii="Aptos" w:hAnsi="Aptos"/>
                <w:sz w:val="22"/>
                <w:szCs w:val="22"/>
              </w:rPr>
              <w:t>Tlf.nr.:</w:t>
            </w:r>
          </w:p>
          <w:p w14:paraId="340BC5D9" w14:textId="77777777" w:rsidR="000A37A6" w:rsidRPr="009D4FB9" w:rsidRDefault="000A37A6" w:rsidP="00860E30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</w:tc>
      </w:tr>
      <w:tr w:rsidR="000A37A6" w:rsidRPr="009D4FB9" w14:paraId="0FD18FE1" w14:textId="77777777" w:rsidTr="00F90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6" w:type="dxa"/>
          </w:tcPr>
          <w:p w14:paraId="3BAF7469" w14:textId="77777777" w:rsidR="000A37A6" w:rsidRPr="009D4FB9" w:rsidRDefault="000A37A6" w:rsidP="00860E30">
            <w:pPr>
              <w:pStyle w:val="Afsenderinfo"/>
              <w:tabs>
                <w:tab w:val="left" w:pos="340"/>
              </w:tabs>
              <w:rPr>
                <w:rFonts w:ascii="Aptos" w:hAnsi="Aptos"/>
                <w:sz w:val="22"/>
                <w:szCs w:val="22"/>
              </w:rPr>
            </w:pPr>
            <w:r w:rsidRPr="009D4FB9">
              <w:rPr>
                <w:rFonts w:ascii="Aptos" w:hAnsi="Aptos"/>
                <w:sz w:val="22"/>
                <w:szCs w:val="22"/>
              </w:rPr>
              <w:t>Funktionspostkasse</w:t>
            </w:r>
          </w:p>
          <w:p w14:paraId="5511C3CC" w14:textId="77777777" w:rsidR="000A37A6" w:rsidRPr="009D4FB9" w:rsidRDefault="000A37A6" w:rsidP="00860E30">
            <w:pPr>
              <w:pStyle w:val="Afsenderinfo"/>
              <w:tabs>
                <w:tab w:val="left" w:pos="340"/>
              </w:tabs>
              <w:rPr>
                <w:rFonts w:ascii="Aptos" w:hAnsi="Aptos"/>
                <w:sz w:val="22"/>
                <w:szCs w:val="22"/>
              </w:rPr>
            </w:pPr>
          </w:p>
          <w:p w14:paraId="25915947" w14:textId="77777777" w:rsidR="000A37A6" w:rsidRPr="009D4FB9" w:rsidRDefault="000A37A6" w:rsidP="00860E30">
            <w:pPr>
              <w:pStyle w:val="Afsenderinfo"/>
              <w:tabs>
                <w:tab w:val="left" w:pos="340"/>
              </w:tabs>
              <w:rPr>
                <w:rFonts w:ascii="Aptos" w:hAnsi="Aptos"/>
                <w:sz w:val="22"/>
                <w:szCs w:val="22"/>
              </w:rPr>
            </w:pPr>
          </w:p>
          <w:p w14:paraId="541ACF69" w14:textId="77777777" w:rsidR="000A37A6" w:rsidRPr="009D4FB9" w:rsidRDefault="000A37A6" w:rsidP="00860E30">
            <w:pPr>
              <w:pStyle w:val="Afsenderinfo"/>
              <w:tabs>
                <w:tab w:val="left" w:pos="340"/>
              </w:tabs>
              <w:rPr>
                <w:rFonts w:ascii="Aptos" w:hAnsi="Aptos"/>
                <w:sz w:val="22"/>
                <w:szCs w:val="22"/>
              </w:rPr>
            </w:pPr>
          </w:p>
          <w:p w14:paraId="2393C816" w14:textId="77777777" w:rsidR="000A37A6" w:rsidRPr="009D4FB9" w:rsidRDefault="000A37A6" w:rsidP="00860E30">
            <w:pPr>
              <w:pStyle w:val="Afsenderinfo"/>
              <w:tabs>
                <w:tab w:val="left" w:pos="340"/>
              </w:tabs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5853" w:type="dxa"/>
          </w:tcPr>
          <w:p w14:paraId="776FBEC4" w14:textId="77777777" w:rsidR="000A37A6" w:rsidRPr="009D4FB9" w:rsidRDefault="000A37A6" w:rsidP="00860E30">
            <w:pPr>
              <w:pStyle w:val="Afsenderinfo"/>
              <w:tabs>
                <w:tab w:val="left" w:pos="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  <w:r w:rsidRPr="009D4FB9">
              <w:rPr>
                <w:rFonts w:ascii="Aptos" w:hAnsi="Aptos"/>
                <w:sz w:val="22"/>
                <w:szCs w:val="22"/>
              </w:rPr>
              <w:t>Funktionspostkasse til Campus kommunikation:</w:t>
            </w:r>
          </w:p>
          <w:p w14:paraId="14F6700C" w14:textId="77777777" w:rsidR="000A37A6" w:rsidRPr="009D4FB9" w:rsidRDefault="000A37A6" w:rsidP="00860E30">
            <w:pPr>
              <w:pStyle w:val="Afsenderinfo"/>
              <w:tabs>
                <w:tab w:val="left" w:pos="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  <w:p w14:paraId="4D35462A" w14:textId="77777777" w:rsidR="000A37A6" w:rsidRPr="009D4FB9" w:rsidRDefault="000A37A6" w:rsidP="00860E30">
            <w:pPr>
              <w:pStyle w:val="Afsenderinfo"/>
              <w:tabs>
                <w:tab w:val="left" w:pos="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  <w:r w:rsidRPr="009D4FB9">
              <w:rPr>
                <w:rFonts w:ascii="Aptos" w:hAnsi="Aptos"/>
                <w:sz w:val="22"/>
                <w:szCs w:val="22"/>
              </w:rPr>
              <w:t>Mail:</w:t>
            </w:r>
          </w:p>
        </w:tc>
      </w:tr>
      <w:tr w:rsidR="000A37A6" w:rsidRPr="009D4FB9" w14:paraId="55EEC21B" w14:textId="77777777" w:rsidTr="00F90759">
        <w:trPr>
          <w:trHeight w:val="3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6" w:type="dxa"/>
          </w:tcPr>
          <w:p w14:paraId="75895D50" w14:textId="77777777" w:rsidR="000A37A6" w:rsidRPr="009D4FB9" w:rsidRDefault="000A37A6" w:rsidP="00860E30">
            <w:pPr>
              <w:pStyle w:val="Afsenderinfo"/>
              <w:tabs>
                <w:tab w:val="left" w:pos="340"/>
              </w:tabs>
              <w:rPr>
                <w:rFonts w:ascii="Aptos" w:hAnsi="Aptos"/>
                <w:sz w:val="22"/>
                <w:szCs w:val="22"/>
              </w:rPr>
            </w:pPr>
            <w:r w:rsidRPr="009D4FB9">
              <w:rPr>
                <w:rFonts w:ascii="Aptos" w:hAnsi="Aptos"/>
                <w:sz w:val="22"/>
                <w:szCs w:val="22"/>
              </w:rPr>
              <w:t>Besvarelsen dækker</w:t>
            </w:r>
          </w:p>
        </w:tc>
        <w:tc>
          <w:tcPr>
            <w:tcW w:w="5853" w:type="dxa"/>
          </w:tcPr>
          <w:p w14:paraId="31CDB735" w14:textId="77777777" w:rsidR="000A37A6" w:rsidRPr="009D4FB9" w:rsidRDefault="009D1F8E" w:rsidP="00860E30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  <w:r w:rsidRPr="009D4FB9">
              <w:rPr>
                <w:rFonts w:ascii="Aptos" w:hAnsi="Aptos"/>
                <w:sz w:val="22"/>
                <w:szCs w:val="22"/>
              </w:rPr>
              <w:t>Ministerie</w:t>
            </w:r>
            <w:r w:rsidR="000A37A6" w:rsidRPr="009D4FB9">
              <w:rPr>
                <w:rFonts w:ascii="Aptos" w:hAnsi="Aptos"/>
                <w:sz w:val="22"/>
                <w:szCs w:val="22"/>
              </w:rPr>
              <w:t>:</w:t>
            </w:r>
          </w:p>
          <w:p w14:paraId="3BFA2A85" w14:textId="77777777" w:rsidR="000A37A6" w:rsidRPr="009D4FB9" w:rsidRDefault="000A37A6" w:rsidP="00860E30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  <w:p w14:paraId="073E07FC" w14:textId="77777777" w:rsidR="000A37A6" w:rsidRPr="009D4FB9" w:rsidRDefault="000A37A6" w:rsidP="00860E30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  <w:p w14:paraId="71C515F3" w14:textId="77777777" w:rsidR="000A37A6" w:rsidRPr="009D4FB9" w:rsidRDefault="009D1F8E" w:rsidP="00860E30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  <w:r w:rsidRPr="009D4FB9">
              <w:rPr>
                <w:rFonts w:ascii="Aptos" w:hAnsi="Aptos"/>
                <w:sz w:val="22"/>
                <w:szCs w:val="22"/>
              </w:rPr>
              <w:t>Styrelse/i</w:t>
            </w:r>
            <w:r w:rsidR="000A37A6" w:rsidRPr="009D4FB9">
              <w:rPr>
                <w:rFonts w:ascii="Aptos" w:hAnsi="Aptos"/>
                <w:sz w:val="22"/>
                <w:szCs w:val="22"/>
              </w:rPr>
              <w:t>nstitutionsområde:</w:t>
            </w:r>
          </w:p>
          <w:p w14:paraId="30E80F74" w14:textId="77777777" w:rsidR="000A37A6" w:rsidRPr="009D4FB9" w:rsidRDefault="000A37A6" w:rsidP="00860E30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  <w:p w14:paraId="51A59880" w14:textId="77777777" w:rsidR="000A37A6" w:rsidRPr="009D4FB9" w:rsidRDefault="000A37A6" w:rsidP="00860E30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  <w:p w14:paraId="58D84BA7" w14:textId="77777777" w:rsidR="000A37A6" w:rsidRPr="009D4FB9" w:rsidRDefault="000A37A6" w:rsidP="00860E30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  <w:r w:rsidRPr="009D4FB9">
              <w:rPr>
                <w:rFonts w:ascii="Aptos" w:hAnsi="Aptos"/>
                <w:sz w:val="22"/>
                <w:szCs w:val="22"/>
              </w:rPr>
              <w:t>Institution:</w:t>
            </w:r>
          </w:p>
          <w:p w14:paraId="7CDB27BF" w14:textId="77777777" w:rsidR="000A37A6" w:rsidRPr="009D4FB9" w:rsidRDefault="000A37A6" w:rsidP="00860E30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  <w:p w14:paraId="7E90C1AB" w14:textId="77777777" w:rsidR="000A37A6" w:rsidRPr="009D4FB9" w:rsidRDefault="000A37A6" w:rsidP="00860E30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  <w:p w14:paraId="1262C3EC" w14:textId="77777777" w:rsidR="000A37A6" w:rsidRPr="009D4FB9" w:rsidRDefault="000A37A6" w:rsidP="00860E30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  <w:p w14:paraId="7202DF84" w14:textId="77777777" w:rsidR="000A37A6" w:rsidRPr="009D4FB9" w:rsidRDefault="000A37A6" w:rsidP="00860E30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  <w:p w14:paraId="7345C04A" w14:textId="77777777" w:rsidR="000A37A6" w:rsidRPr="009D4FB9" w:rsidRDefault="000A37A6" w:rsidP="00860E30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43995CF3" w14:textId="77777777" w:rsidR="000A37A6" w:rsidRPr="009D4FB9" w:rsidRDefault="000A37A6" w:rsidP="00860E30">
      <w:pPr>
        <w:pStyle w:val="Afsenderinfo"/>
        <w:tabs>
          <w:tab w:val="left" w:pos="340"/>
        </w:tabs>
        <w:rPr>
          <w:rFonts w:ascii="Aptos" w:hAnsi="Aptos"/>
          <w:sz w:val="22"/>
          <w:szCs w:val="22"/>
        </w:rPr>
      </w:pPr>
    </w:p>
    <w:p w14:paraId="6D8FB9A1" w14:textId="77777777" w:rsidR="00F90759" w:rsidRPr="009D4FB9" w:rsidRDefault="00F90759" w:rsidP="00860E30">
      <w:pPr>
        <w:pStyle w:val="Afsenderinfo"/>
        <w:tabs>
          <w:tab w:val="left" w:pos="340"/>
        </w:tabs>
        <w:rPr>
          <w:rFonts w:ascii="Aptos" w:hAnsi="Aptos"/>
          <w:sz w:val="22"/>
          <w:szCs w:val="22"/>
        </w:rPr>
      </w:pPr>
    </w:p>
    <w:p w14:paraId="3DD15025" w14:textId="77777777" w:rsidR="00F90759" w:rsidRDefault="00F90759" w:rsidP="00860E30">
      <w:pPr>
        <w:pStyle w:val="Afsenderinfo"/>
        <w:tabs>
          <w:tab w:val="left" w:pos="340"/>
        </w:tabs>
        <w:rPr>
          <w:rFonts w:ascii="Aptos" w:hAnsi="Aptos"/>
          <w:sz w:val="22"/>
          <w:szCs w:val="22"/>
        </w:rPr>
      </w:pPr>
    </w:p>
    <w:p w14:paraId="47081ABB" w14:textId="77777777" w:rsidR="00780428" w:rsidRDefault="00780428" w:rsidP="00860E30">
      <w:pPr>
        <w:pStyle w:val="Afsenderinfo"/>
        <w:tabs>
          <w:tab w:val="left" w:pos="340"/>
        </w:tabs>
        <w:rPr>
          <w:rFonts w:ascii="Aptos" w:hAnsi="Aptos"/>
          <w:sz w:val="22"/>
          <w:szCs w:val="22"/>
        </w:rPr>
      </w:pPr>
    </w:p>
    <w:p w14:paraId="30F9871C" w14:textId="77777777" w:rsidR="00780428" w:rsidRDefault="00780428" w:rsidP="00860E30">
      <w:pPr>
        <w:pStyle w:val="Afsenderinfo"/>
        <w:tabs>
          <w:tab w:val="left" w:pos="340"/>
        </w:tabs>
        <w:rPr>
          <w:rFonts w:ascii="Aptos" w:hAnsi="Aptos"/>
          <w:sz w:val="22"/>
          <w:szCs w:val="22"/>
        </w:rPr>
      </w:pPr>
    </w:p>
    <w:p w14:paraId="5E1DF9F1" w14:textId="77777777" w:rsidR="00780428" w:rsidRPr="009D4FB9" w:rsidRDefault="00780428" w:rsidP="00860E30">
      <w:pPr>
        <w:pStyle w:val="Afsenderinfo"/>
        <w:tabs>
          <w:tab w:val="left" w:pos="340"/>
        </w:tabs>
        <w:rPr>
          <w:rFonts w:ascii="Aptos" w:hAnsi="Aptos"/>
          <w:sz w:val="22"/>
          <w:szCs w:val="22"/>
        </w:rPr>
      </w:pPr>
    </w:p>
    <w:p w14:paraId="21FC829F" w14:textId="77777777" w:rsidR="00F90759" w:rsidRPr="009D4FB9" w:rsidRDefault="00F90759" w:rsidP="00860E30">
      <w:pPr>
        <w:pStyle w:val="Afsenderinfo"/>
        <w:tabs>
          <w:tab w:val="left" w:pos="340"/>
        </w:tabs>
        <w:rPr>
          <w:rFonts w:ascii="Aptos" w:hAnsi="Aptos"/>
          <w:sz w:val="22"/>
          <w:szCs w:val="22"/>
        </w:rPr>
      </w:pPr>
    </w:p>
    <w:p w14:paraId="6F2BC5CE" w14:textId="77777777" w:rsidR="00F90759" w:rsidRPr="009D4FB9" w:rsidRDefault="00F90759" w:rsidP="00860E30">
      <w:pPr>
        <w:pStyle w:val="Afsenderinfo"/>
        <w:tabs>
          <w:tab w:val="left" w:pos="340"/>
        </w:tabs>
        <w:rPr>
          <w:rFonts w:ascii="Aptos" w:hAnsi="Aptos"/>
          <w:sz w:val="22"/>
          <w:szCs w:val="22"/>
        </w:rPr>
      </w:pPr>
    </w:p>
    <w:p w14:paraId="7D506AF1" w14:textId="77777777" w:rsidR="00F90759" w:rsidRPr="009D4FB9" w:rsidRDefault="00F90759" w:rsidP="00860E30">
      <w:pPr>
        <w:pStyle w:val="Afsenderinfo"/>
        <w:tabs>
          <w:tab w:val="left" w:pos="340"/>
        </w:tabs>
        <w:rPr>
          <w:rStyle w:val="Hyperlink"/>
          <w:rFonts w:ascii="Aptos" w:hAnsi="Aptos"/>
          <w:sz w:val="22"/>
          <w:szCs w:val="22"/>
        </w:rPr>
      </w:pPr>
      <w:r w:rsidRPr="009D4FB9">
        <w:rPr>
          <w:rFonts w:ascii="Aptos" w:hAnsi="Aptos"/>
          <w:noProof/>
          <w:color w:val="0000FF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56ECD3" wp14:editId="62C81CD0">
                <wp:simplePos x="0" y="0"/>
                <wp:positionH relativeFrom="page">
                  <wp:align>center</wp:align>
                </wp:positionH>
                <wp:positionV relativeFrom="paragraph">
                  <wp:posOffset>46631</wp:posOffset>
                </wp:positionV>
                <wp:extent cx="5740842" cy="0"/>
                <wp:effectExtent l="0" t="0" r="31750" b="19050"/>
                <wp:wrapNone/>
                <wp:docPr id="3" name="Lige 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08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9A4620" id="Lige forbindels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3.65pt" to="452.0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" strokecolor="black [3040]">
                <w10:wrap anchorx="page"/>
              </v:line>
            </w:pict>
          </mc:Fallback>
        </mc:AlternateContent>
      </w:r>
    </w:p>
    <w:p w14:paraId="11238A2D" w14:textId="77777777" w:rsidR="00F90759" w:rsidRPr="009D4FB9" w:rsidRDefault="00726F0F" w:rsidP="00860E30">
      <w:pPr>
        <w:pStyle w:val="Afsenderinfo"/>
        <w:tabs>
          <w:tab w:val="left" w:pos="340"/>
        </w:tabs>
        <w:rPr>
          <w:rFonts w:ascii="Aptos" w:hAnsi="Aptos"/>
          <w:b/>
          <w:bCs/>
          <w:sz w:val="22"/>
          <w:szCs w:val="22"/>
        </w:rPr>
      </w:pPr>
      <w:r w:rsidRPr="009D4FB9">
        <w:rPr>
          <w:rFonts w:ascii="Aptos" w:hAnsi="Aptos"/>
          <w:b/>
          <w:bCs/>
          <w:sz w:val="22"/>
          <w:szCs w:val="22"/>
        </w:rPr>
        <w:t>Dato</w:t>
      </w:r>
      <w:r w:rsidRPr="009D4FB9">
        <w:rPr>
          <w:rFonts w:ascii="Aptos" w:hAnsi="Aptos"/>
          <w:b/>
          <w:bCs/>
          <w:sz w:val="22"/>
          <w:szCs w:val="22"/>
        </w:rPr>
        <w:tab/>
      </w:r>
      <w:r w:rsidRPr="009D4FB9">
        <w:rPr>
          <w:rFonts w:ascii="Aptos" w:hAnsi="Aptos"/>
          <w:b/>
          <w:bCs/>
          <w:sz w:val="22"/>
          <w:szCs w:val="22"/>
        </w:rPr>
        <w:tab/>
      </w:r>
      <w:r w:rsidRPr="009D4FB9">
        <w:rPr>
          <w:rFonts w:ascii="Aptos" w:hAnsi="Aptos"/>
          <w:b/>
          <w:bCs/>
          <w:sz w:val="22"/>
          <w:szCs w:val="22"/>
        </w:rPr>
        <w:tab/>
      </w:r>
      <w:r w:rsidRPr="009D4FB9">
        <w:rPr>
          <w:rFonts w:ascii="Aptos" w:hAnsi="Aptos"/>
          <w:b/>
          <w:bCs/>
          <w:sz w:val="22"/>
          <w:szCs w:val="22"/>
        </w:rPr>
        <w:tab/>
      </w:r>
      <w:r w:rsidRPr="009D4FB9">
        <w:rPr>
          <w:rFonts w:ascii="Aptos" w:hAnsi="Aptos"/>
          <w:b/>
          <w:bCs/>
          <w:sz w:val="22"/>
          <w:szCs w:val="22"/>
        </w:rPr>
        <w:tab/>
        <w:t>Leders u</w:t>
      </w:r>
      <w:r w:rsidR="00F90759" w:rsidRPr="009D4FB9">
        <w:rPr>
          <w:rFonts w:ascii="Aptos" w:hAnsi="Aptos"/>
          <w:b/>
          <w:bCs/>
          <w:sz w:val="22"/>
          <w:szCs w:val="22"/>
        </w:rPr>
        <w:t>nderskrift</w:t>
      </w:r>
    </w:p>
    <w:sectPr w:rsidR="00F90759" w:rsidRPr="009D4FB9" w:rsidSect="00DF3377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701" w:right="1134" w:bottom="1701" w:left="1134" w:header="567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E9CD4" w14:textId="77777777" w:rsidR="00A3450B" w:rsidRDefault="00A3450B">
      <w:r>
        <w:separator/>
      </w:r>
    </w:p>
  </w:endnote>
  <w:endnote w:type="continuationSeparator" w:id="0">
    <w:p w14:paraId="756071A5" w14:textId="77777777" w:rsidR="00A3450B" w:rsidRDefault="00A3450B">
      <w:r>
        <w:continuationSeparator/>
      </w:r>
    </w:p>
  </w:endnote>
  <w:endnote w:type="continuationNotice" w:id="1">
    <w:p w14:paraId="3BA2B289" w14:textId="77777777" w:rsidR="00A3450B" w:rsidRDefault="00A345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F08F2" w14:textId="77777777" w:rsidR="00F341EF" w:rsidRPr="008A7BB2" w:rsidRDefault="00F341EF">
    <w:pPr>
      <w:pStyle w:val="Sidefod"/>
      <w:rPr>
        <w:rFonts w:ascii="Aptos" w:hAnsi="Aptos"/>
      </w:rPr>
    </w:pPr>
    <w:r w:rsidRPr="008A7BB2">
      <w:rPr>
        <w:rFonts w:ascii="Aptos" w:hAnsi="Aptos"/>
      </w:rPr>
      <w:t xml:space="preserve">Sendes retur til Økonomistyrelsen på </w:t>
    </w:r>
    <w:hyperlink r:id="rId1" w:history="1">
      <w:r w:rsidRPr="008A7BB2">
        <w:rPr>
          <w:rStyle w:val="Hyperlink"/>
          <w:rFonts w:ascii="Aptos" w:hAnsi="Aptos"/>
        </w:rPr>
        <w:t>campus@oes.dk</w:t>
      </w:r>
    </w:hyperlink>
    <w:r w:rsidRPr="008A7BB2">
      <w:rPr>
        <w:rFonts w:ascii="Aptos" w:hAnsi="Aptos"/>
      </w:rPr>
      <w:t xml:space="preserve"> eller via Serviceportalen.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leftFromText="142" w:rightFromText="142" w:vertAnchor="page" w:horzAnchor="page" w:tblpXSpec="center" w:tblpY="15792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F341EF" w14:paraId="1B2CBAF1" w14:textId="77777777" w:rsidTr="0023571C">
      <w:trPr>
        <w:trHeight w:val="567"/>
      </w:trPr>
      <w:tc>
        <w:tcPr>
          <w:tcW w:w="8505" w:type="dxa"/>
          <w:vAlign w:val="bottom"/>
          <w:hideMark/>
        </w:tcPr>
        <w:p w14:paraId="5AAF8922" w14:textId="214CCBC9" w:rsidR="00F341EF" w:rsidRPr="001E591D" w:rsidRDefault="00F341EF" w:rsidP="00BD024E">
          <w:pPr>
            <w:pStyle w:val="Template-Adresse"/>
            <w:rPr>
              <w:rFonts w:ascii="Aptos" w:hAnsi="Aptos"/>
              <w:sz w:val="18"/>
              <w:szCs w:val="18"/>
            </w:rPr>
          </w:pPr>
          <w:bookmarkStart w:id="3" w:name="SD_OFF_Address"/>
          <w:r w:rsidRPr="001E591D">
            <w:rPr>
              <w:rFonts w:ascii="Aptos" w:hAnsi="Aptos"/>
              <w:sz w:val="18"/>
              <w:szCs w:val="18"/>
            </w:rPr>
            <w:t>Økonomistyrelsen · Landgreven 4 · Postboks 2193 · 1</w:t>
          </w:r>
          <w:r w:rsidR="001E591D">
            <w:rPr>
              <w:rFonts w:ascii="Aptos" w:hAnsi="Aptos"/>
              <w:sz w:val="18"/>
              <w:szCs w:val="18"/>
            </w:rPr>
            <w:t>301</w:t>
          </w:r>
          <w:r w:rsidRPr="001E591D">
            <w:rPr>
              <w:rFonts w:ascii="Aptos" w:hAnsi="Aptos"/>
              <w:sz w:val="18"/>
              <w:szCs w:val="18"/>
            </w:rPr>
            <w:t xml:space="preserve"> København K · 3392 8000 · www.oes.dk</w:t>
          </w:r>
          <w:bookmarkEnd w:id="3"/>
        </w:p>
      </w:tc>
    </w:tr>
  </w:tbl>
  <w:p w14:paraId="1E0C5E02" w14:textId="77777777" w:rsidR="00F341EF" w:rsidRPr="0023571C" w:rsidRDefault="00F341EF" w:rsidP="0023571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2BBC4" w14:textId="77777777" w:rsidR="00A3450B" w:rsidRPr="00757C29" w:rsidRDefault="00A3450B" w:rsidP="00757C29">
      <w:pPr>
        <w:pStyle w:val="FootnoteSeperator"/>
      </w:pPr>
    </w:p>
  </w:footnote>
  <w:footnote w:type="continuationSeparator" w:id="0">
    <w:p w14:paraId="453A837A" w14:textId="77777777" w:rsidR="00A3450B" w:rsidRDefault="00A3450B">
      <w:r>
        <w:continuationSeparator/>
      </w:r>
    </w:p>
  </w:footnote>
  <w:footnote w:type="continuationNotice" w:id="1">
    <w:p w14:paraId="5FBA0431" w14:textId="77777777" w:rsidR="00A3450B" w:rsidRDefault="00A345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937C4" w14:textId="77777777" w:rsidR="00F341EF" w:rsidRPr="001E591D" w:rsidRDefault="00F341EF" w:rsidP="00F32061">
    <w:pPr>
      <w:pStyle w:val="Sidehoved"/>
      <w:tabs>
        <w:tab w:val="clear" w:pos="4819"/>
        <w:tab w:val="clear" w:pos="9638"/>
        <w:tab w:val="left" w:pos="8051"/>
      </w:tabs>
      <w:rPr>
        <w:rStyle w:val="Sidetal"/>
        <w:rFonts w:ascii="Aptos" w:hAnsi="Aptos"/>
      </w:rPr>
    </w:pPr>
    <w:r w:rsidRPr="001E591D">
      <w:rPr>
        <w:rFonts w:ascii="Aptos" w:hAnsi="Aptos"/>
      </w:rPr>
      <w:tab/>
    </w:r>
    <w:bookmarkStart w:id="1" w:name="SD_LAN_Page"/>
    <w:r w:rsidRPr="001E591D">
      <w:rPr>
        <w:rStyle w:val="Sidetal"/>
        <w:rFonts w:ascii="Aptos" w:hAnsi="Aptos"/>
      </w:rPr>
      <w:t>Side</w:t>
    </w:r>
    <w:bookmarkEnd w:id="1"/>
    <w:r w:rsidRPr="001E591D">
      <w:rPr>
        <w:rStyle w:val="Sidetal"/>
        <w:rFonts w:ascii="Aptos" w:hAnsi="Aptos"/>
      </w:rPr>
      <w:t xml:space="preserve"> </w:t>
    </w:r>
    <w:r w:rsidRPr="001E591D">
      <w:rPr>
        <w:rStyle w:val="Sidetal"/>
        <w:rFonts w:ascii="Aptos" w:hAnsi="Aptos"/>
      </w:rPr>
      <w:fldChar w:fldCharType="begin"/>
    </w:r>
    <w:r w:rsidRPr="001E591D">
      <w:rPr>
        <w:rStyle w:val="Sidetal"/>
        <w:rFonts w:ascii="Aptos" w:hAnsi="Aptos"/>
      </w:rPr>
      <w:instrText xml:space="preserve"> PAGE </w:instrText>
    </w:r>
    <w:r w:rsidRPr="001E591D">
      <w:rPr>
        <w:rStyle w:val="Sidetal"/>
        <w:rFonts w:ascii="Aptos" w:hAnsi="Aptos"/>
      </w:rPr>
      <w:fldChar w:fldCharType="separate"/>
    </w:r>
    <w:r w:rsidR="00EB1027" w:rsidRPr="001E591D">
      <w:rPr>
        <w:rStyle w:val="Sidetal"/>
        <w:rFonts w:ascii="Aptos" w:hAnsi="Aptos"/>
        <w:noProof/>
      </w:rPr>
      <w:t>2</w:t>
    </w:r>
    <w:r w:rsidRPr="001E591D">
      <w:rPr>
        <w:rStyle w:val="Sidetal"/>
        <w:rFonts w:ascii="Aptos" w:hAnsi="Aptos"/>
      </w:rPr>
      <w:fldChar w:fldCharType="end"/>
    </w:r>
    <w:r w:rsidRPr="001E591D">
      <w:rPr>
        <w:rStyle w:val="Sidetal"/>
        <w:rFonts w:ascii="Aptos" w:hAnsi="Aptos"/>
      </w:rPr>
      <w:t xml:space="preserve"> </w:t>
    </w:r>
    <w:bookmarkStart w:id="2" w:name="SD_LAN_Of"/>
    <w:r w:rsidRPr="001E591D">
      <w:rPr>
        <w:rStyle w:val="Sidetal"/>
        <w:rFonts w:ascii="Aptos" w:hAnsi="Aptos"/>
      </w:rPr>
      <w:t>af</w:t>
    </w:r>
    <w:bookmarkEnd w:id="2"/>
    <w:r w:rsidRPr="001E591D">
      <w:rPr>
        <w:rStyle w:val="Sidetal"/>
        <w:rFonts w:ascii="Aptos" w:hAnsi="Aptos"/>
      </w:rPr>
      <w:t xml:space="preserve"> </w:t>
    </w:r>
    <w:r w:rsidRPr="001E591D">
      <w:rPr>
        <w:rStyle w:val="Sidetal"/>
        <w:rFonts w:ascii="Aptos" w:hAnsi="Aptos"/>
      </w:rPr>
      <w:fldChar w:fldCharType="begin"/>
    </w:r>
    <w:r w:rsidRPr="001E591D">
      <w:rPr>
        <w:rStyle w:val="Sidetal"/>
        <w:rFonts w:ascii="Aptos" w:hAnsi="Aptos"/>
      </w:rPr>
      <w:instrText xml:space="preserve"> NUMPAGES </w:instrText>
    </w:r>
    <w:r w:rsidRPr="001E591D">
      <w:rPr>
        <w:rStyle w:val="Sidetal"/>
        <w:rFonts w:ascii="Aptos" w:hAnsi="Aptos"/>
      </w:rPr>
      <w:fldChar w:fldCharType="separate"/>
    </w:r>
    <w:r w:rsidR="00EB1027" w:rsidRPr="001E591D">
      <w:rPr>
        <w:rStyle w:val="Sidetal"/>
        <w:rFonts w:ascii="Aptos" w:hAnsi="Aptos"/>
        <w:noProof/>
      </w:rPr>
      <w:t>2</w:t>
    </w:r>
    <w:r w:rsidRPr="001E591D">
      <w:rPr>
        <w:rStyle w:val="Sidetal"/>
        <w:rFonts w:ascii="Aptos" w:hAnsi="Aptos"/>
      </w:rPr>
      <w:fldChar w:fldCharType="end"/>
    </w:r>
  </w:p>
  <w:p w14:paraId="712D51DC" w14:textId="77777777" w:rsidR="00F341EF" w:rsidRPr="007C2BE5" w:rsidRDefault="00F341EF" w:rsidP="007C2BE5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064050" wp14:editId="34DE145B">
          <wp:simplePos x="0" y="0"/>
          <wp:positionH relativeFrom="page">
            <wp:align>center</wp:align>
          </wp:positionH>
          <wp:positionV relativeFrom="page">
            <wp:posOffset>377825</wp:posOffset>
          </wp:positionV>
          <wp:extent cx="2339975" cy="591820"/>
          <wp:effectExtent l="0" t="0" r="0" b="0"/>
          <wp:wrapNone/>
          <wp:docPr id="460992872" name="Logo_Hide_1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591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br/>
    </w:r>
    <w:r>
      <w:br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0A782" w14:textId="77777777" w:rsidR="00F341EF" w:rsidRDefault="00F341EF" w:rsidP="001D514E">
    <w:pPr>
      <w:pStyle w:val="Sidehoved"/>
    </w:pPr>
  </w:p>
  <w:p w14:paraId="0816CD6B" w14:textId="77777777" w:rsidR="00F341EF" w:rsidRDefault="00F341EF">
    <w:pPr>
      <w:pStyle w:val="Sidehoved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6BFB1FD" wp14:editId="431C02F6">
          <wp:simplePos x="0" y="0"/>
          <wp:positionH relativeFrom="page">
            <wp:align>center</wp:align>
          </wp:positionH>
          <wp:positionV relativeFrom="page">
            <wp:posOffset>377825</wp:posOffset>
          </wp:positionV>
          <wp:extent cx="2339975" cy="591820"/>
          <wp:effectExtent l="0" t="0" r="0" b="0"/>
          <wp:wrapNone/>
          <wp:docPr id="644647923" name="Logo_Hide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591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82C4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659A62E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</w:abstractNum>
  <w:abstractNum w:abstractNumId="10" w15:restartNumberingAfterBreak="0">
    <w:nsid w:val="054C535C"/>
    <w:multiLevelType w:val="multilevel"/>
    <w:tmpl w:val="8C9E12FE"/>
    <w:lvl w:ilvl="0">
      <w:start w:val="1"/>
      <w:numFmt w:val="bullet"/>
      <w:pStyle w:val="BoksPunktopstilling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 w:val="0"/>
        <w:i w:val="0"/>
        <w:sz w:val="14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</w:abstractNum>
  <w:abstractNum w:abstractNumId="11" w15:restartNumberingAfterBreak="0">
    <w:nsid w:val="05B10DA5"/>
    <w:multiLevelType w:val="multilevel"/>
    <w:tmpl w:val="E5E6350A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64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8" w:hanging="192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98" w:hanging="2098"/>
      </w:pPr>
      <w:rPr>
        <w:rFonts w:hint="default"/>
      </w:rPr>
    </w:lvl>
  </w:abstractNum>
  <w:abstractNum w:abstractNumId="12" w15:restartNumberingAfterBreak="0">
    <w:nsid w:val="15C26467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7FF362D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93116DD"/>
    <w:multiLevelType w:val="multilevel"/>
    <w:tmpl w:val="472833C4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16" w15:restartNumberingAfterBreak="0">
    <w:nsid w:val="1E544178"/>
    <w:multiLevelType w:val="hybridMultilevel"/>
    <w:tmpl w:val="9E2EEA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443CFB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887016E"/>
    <w:multiLevelType w:val="multilevel"/>
    <w:tmpl w:val="2C226A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2C6C5430"/>
    <w:multiLevelType w:val="multilevel"/>
    <w:tmpl w:val="19BCBBB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319D10B1"/>
    <w:multiLevelType w:val="multilevel"/>
    <w:tmpl w:val="A2C8599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19"/>
        </w:tabs>
        <w:ind w:left="3119" w:hanging="68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2"/>
        </w:tabs>
        <w:ind w:left="3572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6"/>
        </w:tabs>
        <w:ind w:left="385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413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928"/>
      </w:pPr>
      <w:rPr>
        <w:rFonts w:hint="default"/>
      </w:rPr>
    </w:lvl>
  </w:abstractNum>
  <w:abstractNum w:abstractNumId="21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3AC303AB"/>
    <w:multiLevelType w:val="hybridMultilevel"/>
    <w:tmpl w:val="7AC68184"/>
    <w:lvl w:ilvl="0" w:tplc="76C4C3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253BB9"/>
    <w:multiLevelType w:val="multilevel"/>
    <w:tmpl w:val="D3BEB8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141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9"/>
        </w:tabs>
        <w:ind w:left="3969" w:hanging="19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53"/>
        </w:tabs>
        <w:ind w:left="4253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4536" w:hanging="2551"/>
      </w:pPr>
      <w:rPr>
        <w:rFonts w:hint="default"/>
      </w:rPr>
    </w:lvl>
  </w:abstractNum>
  <w:abstractNum w:abstractNumId="24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5" w15:restartNumberingAfterBreak="0">
    <w:nsid w:val="52C04911"/>
    <w:multiLevelType w:val="multilevel"/>
    <w:tmpl w:val="BD5E6D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9"/>
        </w:tabs>
        <w:ind w:left="3969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53"/>
        </w:tabs>
        <w:ind w:left="4253" w:hanging="19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4536" w:hanging="2268"/>
      </w:pPr>
      <w:rPr>
        <w:rFonts w:hint="default"/>
      </w:rPr>
    </w:lvl>
  </w:abstractNum>
  <w:abstractNum w:abstractNumId="26" w15:restartNumberingAfterBreak="0">
    <w:nsid w:val="541B56DF"/>
    <w:multiLevelType w:val="multilevel"/>
    <w:tmpl w:val="84CAD078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461676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D821791"/>
    <w:multiLevelType w:val="multilevel"/>
    <w:tmpl w:val="93F6BDBE"/>
    <w:lvl w:ilvl="0">
      <w:start w:val="1"/>
      <w:numFmt w:val="decimal"/>
      <w:pStyle w:val="BoksTalopstilling"/>
      <w:lvlText w:val="%1.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8"/>
        </w:tabs>
        <w:ind w:left="107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8"/>
        </w:tabs>
        <w:ind w:left="1248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1"/>
        </w:tabs>
        <w:ind w:left="1361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8"/>
        </w:tabs>
        <w:ind w:left="1588" w:hanging="136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8"/>
        </w:tabs>
        <w:ind w:left="1928" w:hanging="1701"/>
      </w:pPr>
      <w:rPr>
        <w:rFonts w:hint="default"/>
      </w:rPr>
    </w:lvl>
  </w:abstractNum>
  <w:abstractNum w:abstractNumId="29" w15:restartNumberingAfterBreak="0">
    <w:nsid w:val="5EE54051"/>
    <w:multiLevelType w:val="hybridMultilevel"/>
    <w:tmpl w:val="2C480A5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CB3B03"/>
    <w:multiLevelType w:val="multilevel"/>
    <w:tmpl w:val="6A3290C6"/>
    <w:lvl w:ilvl="0">
      <w:start w:val="1"/>
      <w:numFmt w:val="bullet"/>
      <w:pStyle w:val="Normal-Punktliste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510" w:hanging="25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794"/>
        </w:tabs>
        <w:ind w:left="794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1" w15:restartNumberingAfterBreak="0">
    <w:nsid w:val="734C7605"/>
    <w:multiLevelType w:val="multilevel"/>
    <w:tmpl w:val="681C9406"/>
    <w:lvl w:ilvl="0">
      <w:start w:val="1"/>
      <w:numFmt w:val="decimal"/>
      <w:pStyle w:val="Normal-Nummerliste"/>
      <w:lvlText w:val="%1."/>
      <w:lvlJc w:val="left"/>
      <w:pPr>
        <w:tabs>
          <w:tab w:val="num" w:pos="255"/>
        </w:tabs>
        <w:ind w:left="255" w:hanging="255"/>
      </w:pPr>
      <w:rPr>
        <w:rFonts w:hint="default"/>
        <w:b w:val="0"/>
        <w:i w:val="0"/>
        <w:sz w:val="17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86"/>
        </w:tabs>
        <w:ind w:left="3686" w:hanging="12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6"/>
        </w:tabs>
        <w:ind w:left="385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413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928"/>
      </w:pPr>
      <w:rPr>
        <w:rFonts w:hint="default"/>
      </w:rPr>
    </w:lvl>
  </w:abstractNum>
  <w:abstractNum w:abstractNumId="32" w15:restartNumberingAfterBreak="0">
    <w:nsid w:val="747D1FA5"/>
    <w:multiLevelType w:val="singleLevel"/>
    <w:tmpl w:val="53843F32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D31121B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427536631">
    <w:abstractNumId w:val="24"/>
  </w:num>
  <w:num w:numId="2" w16cid:durableId="1812865506">
    <w:abstractNumId w:val="13"/>
  </w:num>
  <w:num w:numId="3" w16cid:durableId="1422213035">
    <w:abstractNumId w:val="21"/>
  </w:num>
  <w:num w:numId="4" w16cid:durableId="837236435">
    <w:abstractNumId w:val="9"/>
  </w:num>
  <w:num w:numId="5" w16cid:durableId="791946705">
    <w:abstractNumId w:val="7"/>
  </w:num>
  <w:num w:numId="6" w16cid:durableId="659117386">
    <w:abstractNumId w:val="6"/>
  </w:num>
  <w:num w:numId="7" w16cid:durableId="1943025667">
    <w:abstractNumId w:val="5"/>
  </w:num>
  <w:num w:numId="8" w16cid:durableId="181632150">
    <w:abstractNumId w:val="4"/>
  </w:num>
  <w:num w:numId="9" w16cid:durableId="1864005583">
    <w:abstractNumId w:val="8"/>
  </w:num>
  <w:num w:numId="10" w16cid:durableId="334387042">
    <w:abstractNumId w:val="3"/>
  </w:num>
  <w:num w:numId="11" w16cid:durableId="2021199511">
    <w:abstractNumId w:val="2"/>
  </w:num>
  <w:num w:numId="12" w16cid:durableId="660430360">
    <w:abstractNumId w:val="1"/>
  </w:num>
  <w:num w:numId="13" w16cid:durableId="819422682">
    <w:abstractNumId w:val="0"/>
  </w:num>
  <w:num w:numId="14" w16cid:durableId="1374229182">
    <w:abstractNumId w:val="30"/>
  </w:num>
  <w:num w:numId="15" w16cid:durableId="2130077974">
    <w:abstractNumId w:val="31"/>
  </w:num>
  <w:num w:numId="16" w16cid:durableId="191384806">
    <w:abstractNumId w:val="27"/>
  </w:num>
  <w:num w:numId="17" w16cid:durableId="951207307">
    <w:abstractNumId w:val="12"/>
  </w:num>
  <w:num w:numId="18" w16cid:durableId="1932009259">
    <w:abstractNumId w:val="14"/>
  </w:num>
  <w:num w:numId="19" w16cid:durableId="1125349324">
    <w:abstractNumId w:val="32"/>
  </w:num>
  <w:num w:numId="20" w16cid:durableId="1025131617">
    <w:abstractNumId w:val="26"/>
  </w:num>
  <w:num w:numId="21" w16cid:durableId="1207569887">
    <w:abstractNumId w:val="26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2" w16cid:durableId="179049635">
    <w:abstractNumId w:val="26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3" w16cid:durableId="1860704459">
    <w:abstractNumId w:val="26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4" w16cid:durableId="775101384">
    <w:abstractNumId w:val="26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5" w16cid:durableId="1182739790">
    <w:abstractNumId w:val="17"/>
  </w:num>
  <w:num w:numId="26" w16cid:durableId="1274095578">
    <w:abstractNumId w:val="33"/>
  </w:num>
  <w:num w:numId="27" w16cid:durableId="1642735055">
    <w:abstractNumId w:val="18"/>
  </w:num>
  <w:num w:numId="28" w16cid:durableId="1210534380">
    <w:abstractNumId w:val="19"/>
  </w:num>
  <w:num w:numId="29" w16cid:durableId="1845823058">
    <w:abstractNumId w:val="23"/>
  </w:num>
  <w:num w:numId="30" w16cid:durableId="2103531063">
    <w:abstractNumId w:val="25"/>
  </w:num>
  <w:num w:numId="31" w16cid:durableId="517238884">
    <w:abstractNumId w:val="20"/>
  </w:num>
  <w:num w:numId="32" w16cid:durableId="106044208">
    <w:abstractNumId w:val="10"/>
  </w:num>
  <w:num w:numId="33" w16cid:durableId="2080903326">
    <w:abstractNumId w:val="28"/>
  </w:num>
  <w:num w:numId="34" w16cid:durableId="219361558">
    <w:abstractNumId w:val="31"/>
  </w:num>
  <w:num w:numId="35" w16cid:durableId="780689918">
    <w:abstractNumId w:val="30"/>
  </w:num>
  <w:num w:numId="36" w16cid:durableId="1671955010">
    <w:abstractNumId w:val="15"/>
  </w:num>
  <w:num w:numId="37" w16cid:durableId="1994865604">
    <w:abstractNumId w:val="11"/>
  </w:num>
  <w:num w:numId="38" w16cid:durableId="100995442">
    <w:abstractNumId w:val="10"/>
  </w:num>
  <w:num w:numId="39" w16cid:durableId="773129719">
    <w:abstractNumId w:val="28"/>
  </w:num>
  <w:num w:numId="40" w16cid:durableId="1237133539">
    <w:abstractNumId w:val="15"/>
  </w:num>
  <w:num w:numId="41" w16cid:durableId="1700544743">
    <w:abstractNumId w:val="11"/>
  </w:num>
  <w:num w:numId="42" w16cid:durableId="114833323">
    <w:abstractNumId w:val="11"/>
  </w:num>
  <w:num w:numId="43" w16cid:durableId="1125737444">
    <w:abstractNumId w:val="22"/>
  </w:num>
  <w:num w:numId="44" w16cid:durableId="713232623">
    <w:abstractNumId w:val="29"/>
  </w:num>
  <w:num w:numId="45" w16cid:durableId="3257904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64B"/>
    <w:rsid w:val="000035B8"/>
    <w:rsid w:val="0001343D"/>
    <w:rsid w:val="000146A7"/>
    <w:rsid w:val="00015A47"/>
    <w:rsid w:val="00025BAB"/>
    <w:rsid w:val="000421D4"/>
    <w:rsid w:val="00051A09"/>
    <w:rsid w:val="00054099"/>
    <w:rsid w:val="00066058"/>
    <w:rsid w:val="000769DC"/>
    <w:rsid w:val="000A37A6"/>
    <w:rsid w:val="000A514C"/>
    <w:rsid w:val="000B0DAA"/>
    <w:rsid w:val="000D6E63"/>
    <w:rsid w:val="000E5196"/>
    <w:rsid w:val="000E7EE4"/>
    <w:rsid w:val="000F0A2D"/>
    <w:rsid w:val="00107B13"/>
    <w:rsid w:val="00110C22"/>
    <w:rsid w:val="00121425"/>
    <w:rsid w:val="0012489C"/>
    <w:rsid w:val="00126461"/>
    <w:rsid w:val="00126D4A"/>
    <w:rsid w:val="00134F30"/>
    <w:rsid w:val="001452B9"/>
    <w:rsid w:val="00153477"/>
    <w:rsid w:val="001601FA"/>
    <w:rsid w:val="001619DE"/>
    <w:rsid w:val="00174E25"/>
    <w:rsid w:val="00176ADD"/>
    <w:rsid w:val="00186F7F"/>
    <w:rsid w:val="00192812"/>
    <w:rsid w:val="001B007C"/>
    <w:rsid w:val="001B1444"/>
    <w:rsid w:val="001B3B57"/>
    <w:rsid w:val="001D3B41"/>
    <w:rsid w:val="001D514E"/>
    <w:rsid w:val="001D7686"/>
    <w:rsid w:val="001E0B84"/>
    <w:rsid w:val="001E1205"/>
    <w:rsid w:val="001E591D"/>
    <w:rsid w:val="001E690A"/>
    <w:rsid w:val="001F2F61"/>
    <w:rsid w:val="001F3C6A"/>
    <w:rsid w:val="001F698A"/>
    <w:rsid w:val="0021343E"/>
    <w:rsid w:val="00214396"/>
    <w:rsid w:val="00216BE3"/>
    <w:rsid w:val="00216DE7"/>
    <w:rsid w:val="002171DE"/>
    <w:rsid w:val="0023200C"/>
    <w:rsid w:val="0023571C"/>
    <w:rsid w:val="00237AEB"/>
    <w:rsid w:val="00240997"/>
    <w:rsid w:val="00243D21"/>
    <w:rsid w:val="0024414D"/>
    <w:rsid w:val="00253AE3"/>
    <w:rsid w:val="002568FF"/>
    <w:rsid w:val="00270BA3"/>
    <w:rsid w:val="00276616"/>
    <w:rsid w:val="00277DAC"/>
    <w:rsid w:val="002800B3"/>
    <w:rsid w:val="00286E98"/>
    <w:rsid w:val="00295ADC"/>
    <w:rsid w:val="00295BD4"/>
    <w:rsid w:val="002A00A7"/>
    <w:rsid w:val="002A105A"/>
    <w:rsid w:val="002A1440"/>
    <w:rsid w:val="002A7D05"/>
    <w:rsid w:val="002C4167"/>
    <w:rsid w:val="002E27E2"/>
    <w:rsid w:val="002E326D"/>
    <w:rsid w:val="002E7918"/>
    <w:rsid w:val="002F2D9E"/>
    <w:rsid w:val="002F5043"/>
    <w:rsid w:val="00301857"/>
    <w:rsid w:val="0031429E"/>
    <w:rsid w:val="0031449D"/>
    <w:rsid w:val="00326A86"/>
    <w:rsid w:val="00331238"/>
    <w:rsid w:val="003319CC"/>
    <w:rsid w:val="00345961"/>
    <w:rsid w:val="0034658C"/>
    <w:rsid w:val="00346E94"/>
    <w:rsid w:val="003548B9"/>
    <w:rsid w:val="00361AEA"/>
    <w:rsid w:val="00362503"/>
    <w:rsid w:val="00380146"/>
    <w:rsid w:val="003824DD"/>
    <w:rsid w:val="003A55DF"/>
    <w:rsid w:val="003A7C5E"/>
    <w:rsid w:val="003B180B"/>
    <w:rsid w:val="003B74FA"/>
    <w:rsid w:val="003C1D7A"/>
    <w:rsid w:val="003C3A78"/>
    <w:rsid w:val="003C4EC1"/>
    <w:rsid w:val="003D1BE5"/>
    <w:rsid w:val="003D2281"/>
    <w:rsid w:val="003D6FCD"/>
    <w:rsid w:val="003E21DF"/>
    <w:rsid w:val="003E6170"/>
    <w:rsid w:val="003E709E"/>
    <w:rsid w:val="003F128D"/>
    <w:rsid w:val="003F7BCB"/>
    <w:rsid w:val="00405B16"/>
    <w:rsid w:val="004067E7"/>
    <w:rsid w:val="00406A77"/>
    <w:rsid w:val="00410238"/>
    <w:rsid w:val="004106F0"/>
    <w:rsid w:val="0043074C"/>
    <w:rsid w:val="00433FF8"/>
    <w:rsid w:val="004357F5"/>
    <w:rsid w:val="004628D9"/>
    <w:rsid w:val="00476B67"/>
    <w:rsid w:val="004922D5"/>
    <w:rsid w:val="0049354E"/>
    <w:rsid w:val="00493EAD"/>
    <w:rsid w:val="004A01AE"/>
    <w:rsid w:val="004A6100"/>
    <w:rsid w:val="004B006B"/>
    <w:rsid w:val="004B1EE2"/>
    <w:rsid w:val="004B5763"/>
    <w:rsid w:val="004C3DF7"/>
    <w:rsid w:val="004F1368"/>
    <w:rsid w:val="005001B3"/>
    <w:rsid w:val="00504494"/>
    <w:rsid w:val="0051077E"/>
    <w:rsid w:val="00527676"/>
    <w:rsid w:val="00535430"/>
    <w:rsid w:val="00542574"/>
    <w:rsid w:val="00544582"/>
    <w:rsid w:val="00545A2F"/>
    <w:rsid w:val="00545F55"/>
    <w:rsid w:val="00556B3F"/>
    <w:rsid w:val="00556DFB"/>
    <w:rsid w:val="00560FFF"/>
    <w:rsid w:val="005622B9"/>
    <w:rsid w:val="00564020"/>
    <w:rsid w:val="00570BB3"/>
    <w:rsid w:val="005802EE"/>
    <w:rsid w:val="005905DD"/>
    <w:rsid w:val="005A0090"/>
    <w:rsid w:val="005A4E29"/>
    <w:rsid w:val="005A6C22"/>
    <w:rsid w:val="005B30D2"/>
    <w:rsid w:val="005B7FEC"/>
    <w:rsid w:val="005C3091"/>
    <w:rsid w:val="005C6B7C"/>
    <w:rsid w:val="005E5759"/>
    <w:rsid w:val="005E6CB9"/>
    <w:rsid w:val="005E7597"/>
    <w:rsid w:val="005F200E"/>
    <w:rsid w:val="0060167C"/>
    <w:rsid w:val="006267A6"/>
    <w:rsid w:val="00631085"/>
    <w:rsid w:val="0063291D"/>
    <w:rsid w:val="00636501"/>
    <w:rsid w:val="00640A6B"/>
    <w:rsid w:val="00653177"/>
    <w:rsid w:val="006553B7"/>
    <w:rsid w:val="0066039F"/>
    <w:rsid w:val="00661679"/>
    <w:rsid w:val="00662B73"/>
    <w:rsid w:val="00663BB2"/>
    <w:rsid w:val="0067419C"/>
    <w:rsid w:val="00687E27"/>
    <w:rsid w:val="006923D6"/>
    <w:rsid w:val="006A4614"/>
    <w:rsid w:val="006B0D65"/>
    <w:rsid w:val="006D3599"/>
    <w:rsid w:val="006E30FE"/>
    <w:rsid w:val="006E45B5"/>
    <w:rsid w:val="006E694D"/>
    <w:rsid w:val="006F1E48"/>
    <w:rsid w:val="006F7AAC"/>
    <w:rsid w:val="00700CBF"/>
    <w:rsid w:val="00711522"/>
    <w:rsid w:val="007125AF"/>
    <w:rsid w:val="00714F56"/>
    <w:rsid w:val="00715BA2"/>
    <w:rsid w:val="007240BF"/>
    <w:rsid w:val="00726F0F"/>
    <w:rsid w:val="0073336A"/>
    <w:rsid w:val="007364CE"/>
    <w:rsid w:val="00736658"/>
    <w:rsid w:val="00751A9F"/>
    <w:rsid w:val="00757C29"/>
    <w:rsid w:val="00780428"/>
    <w:rsid w:val="00793F0A"/>
    <w:rsid w:val="007955B4"/>
    <w:rsid w:val="00796D94"/>
    <w:rsid w:val="007B3F35"/>
    <w:rsid w:val="007B6BFF"/>
    <w:rsid w:val="007C2199"/>
    <w:rsid w:val="007C2BE5"/>
    <w:rsid w:val="007C3256"/>
    <w:rsid w:val="007D3AE2"/>
    <w:rsid w:val="007E79D8"/>
    <w:rsid w:val="007E7EF4"/>
    <w:rsid w:val="007F5A3A"/>
    <w:rsid w:val="00800305"/>
    <w:rsid w:val="008262C7"/>
    <w:rsid w:val="00830FBF"/>
    <w:rsid w:val="00833E3E"/>
    <w:rsid w:val="00841F21"/>
    <w:rsid w:val="00850205"/>
    <w:rsid w:val="00852975"/>
    <w:rsid w:val="00856F03"/>
    <w:rsid w:val="00860E30"/>
    <w:rsid w:val="008632C9"/>
    <w:rsid w:val="00863559"/>
    <w:rsid w:val="008724CD"/>
    <w:rsid w:val="00893755"/>
    <w:rsid w:val="008976F4"/>
    <w:rsid w:val="008A7BB2"/>
    <w:rsid w:val="008A7EBA"/>
    <w:rsid w:val="008B0A0F"/>
    <w:rsid w:val="008D0573"/>
    <w:rsid w:val="008D1806"/>
    <w:rsid w:val="008D1A60"/>
    <w:rsid w:val="008D21AE"/>
    <w:rsid w:val="008E4CCC"/>
    <w:rsid w:val="0090224A"/>
    <w:rsid w:val="00903DB7"/>
    <w:rsid w:val="009041A4"/>
    <w:rsid w:val="00904A00"/>
    <w:rsid w:val="00906833"/>
    <w:rsid w:val="00911E06"/>
    <w:rsid w:val="0091569A"/>
    <w:rsid w:val="00923187"/>
    <w:rsid w:val="0092707D"/>
    <w:rsid w:val="00927F30"/>
    <w:rsid w:val="00930E78"/>
    <w:rsid w:val="00932E0F"/>
    <w:rsid w:val="0094184E"/>
    <w:rsid w:val="0094578B"/>
    <w:rsid w:val="009462E1"/>
    <w:rsid w:val="009508BA"/>
    <w:rsid w:val="00952CE6"/>
    <w:rsid w:val="009565C2"/>
    <w:rsid w:val="00957922"/>
    <w:rsid w:val="00957D10"/>
    <w:rsid w:val="0096003B"/>
    <w:rsid w:val="00960482"/>
    <w:rsid w:val="009606D3"/>
    <w:rsid w:val="00963F43"/>
    <w:rsid w:val="00985C7E"/>
    <w:rsid w:val="00987FE3"/>
    <w:rsid w:val="009A06B6"/>
    <w:rsid w:val="009C28EF"/>
    <w:rsid w:val="009C3A4A"/>
    <w:rsid w:val="009D1F8E"/>
    <w:rsid w:val="009D3340"/>
    <w:rsid w:val="009D3457"/>
    <w:rsid w:val="009D4FB9"/>
    <w:rsid w:val="009E1B34"/>
    <w:rsid w:val="009F27A2"/>
    <w:rsid w:val="00A00987"/>
    <w:rsid w:val="00A043B2"/>
    <w:rsid w:val="00A04B82"/>
    <w:rsid w:val="00A068FD"/>
    <w:rsid w:val="00A20E51"/>
    <w:rsid w:val="00A24109"/>
    <w:rsid w:val="00A260A8"/>
    <w:rsid w:val="00A329AE"/>
    <w:rsid w:val="00A3450B"/>
    <w:rsid w:val="00A42929"/>
    <w:rsid w:val="00A42BEC"/>
    <w:rsid w:val="00A4417B"/>
    <w:rsid w:val="00A62A8C"/>
    <w:rsid w:val="00A64FA6"/>
    <w:rsid w:val="00A83B3A"/>
    <w:rsid w:val="00AB233B"/>
    <w:rsid w:val="00AB30CD"/>
    <w:rsid w:val="00AB3E9D"/>
    <w:rsid w:val="00AB484B"/>
    <w:rsid w:val="00AC1961"/>
    <w:rsid w:val="00AC3931"/>
    <w:rsid w:val="00AC7C0A"/>
    <w:rsid w:val="00B12394"/>
    <w:rsid w:val="00B1553D"/>
    <w:rsid w:val="00B22FB7"/>
    <w:rsid w:val="00B35BA0"/>
    <w:rsid w:val="00B45AE1"/>
    <w:rsid w:val="00B46220"/>
    <w:rsid w:val="00B568F9"/>
    <w:rsid w:val="00B56FFE"/>
    <w:rsid w:val="00B61F7E"/>
    <w:rsid w:val="00B64909"/>
    <w:rsid w:val="00B6560D"/>
    <w:rsid w:val="00B65D23"/>
    <w:rsid w:val="00B71753"/>
    <w:rsid w:val="00B738EE"/>
    <w:rsid w:val="00B73D8F"/>
    <w:rsid w:val="00B77CF3"/>
    <w:rsid w:val="00B82899"/>
    <w:rsid w:val="00B91E7D"/>
    <w:rsid w:val="00B94DF9"/>
    <w:rsid w:val="00BA2C8D"/>
    <w:rsid w:val="00BA56DF"/>
    <w:rsid w:val="00BB07C0"/>
    <w:rsid w:val="00BB7223"/>
    <w:rsid w:val="00BC3C7C"/>
    <w:rsid w:val="00BC51A0"/>
    <w:rsid w:val="00BD024E"/>
    <w:rsid w:val="00BD1B0B"/>
    <w:rsid w:val="00BE4B0D"/>
    <w:rsid w:val="00BE670F"/>
    <w:rsid w:val="00BE7FBE"/>
    <w:rsid w:val="00BF7472"/>
    <w:rsid w:val="00C046A5"/>
    <w:rsid w:val="00C13BF0"/>
    <w:rsid w:val="00C15BD1"/>
    <w:rsid w:val="00C26ED0"/>
    <w:rsid w:val="00C27E26"/>
    <w:rsid w:val="00C37040"/>
    <w:rsid w:val="00C370AC"/>
    <w:rsid w:val="00C3764B"/>
    <w:rsid w:val="00C4089D"/>
    <w:rsid w:val="00C6106A"/>
    <w:rsid w:val="00C64105"/>
    <w:rsid w:val="00C769F5"/>
    <w:rsid w:val="00C86752"/>
    <w:rsid w:val="00C928F6"/>
    <w:rsid w:val="00C9424D"/>
    <w:rsid w:val="00CA0509"/>
    <w:rsid w:val="00CA107F"/>
    <w:rsid w:val="00CA33F8"/>
    <w:rsid w:val="00CB2E97"/>
    <w:rsid w:val="00CD0784"/>
    <w:rsid w:val="00CE0A9C"/>
    <w:rsid w:val="00CF32A7"/>
    <w:rsid w:val="00CF367C"/>
    <w:rsid w:val="00CF406B"/>
    <w:rsid w:val="00CF5123"/>
    <w:rsid w:val="00D0311D"/>
    <w:rsid w:val="00D117B8"/>
    <w:rsid w:val="00D148B9"/>
    <w:rsid w:val="00D2330A"/>
    <w:rsid w:val="00D271E6"/>
    <w:rsid w:val="00D277C9"/>
    <w:rsid w:val="00D27834"/>
    <w:rsid w:val="00D3791D"/>
    <w:rsid w:val="00D416A3"/>
    <w:rsid w:val="00D614D4"/>
    <w:rsid w:val="00D64DA7"/>
    <w:rsid w:val="00D72BA3"/>
    <w:rsid w:val="00D7677C"/>
    <w:rsid w:val="00D773E1"/>
    <w:rsid w:val="00D951C0"/>
    <w:rsid w:val="00DA25E7"/>
    <w:rsid w:val="00DA4339"/>
    <w:rsid w:val="00DB6EA5"/>
    <w:rsid w:val="00DC0CCF"/>
    <w:rsid w:val="00DC3E1B"/>
    <w:rsid w:val="00DC4C58"/>
    <w:rsid w:val="00DD1396"/>
    <w:rsid w:val="00DD545E"/>
    <w:rsid w:val="00DE4639"/>
    <w:rsid w:val="00DE6A38"/>
    <w:rsid w:val="00DF3377"/>
    <w:rsid w:val="00E02094"/>
    <w:rsid w:val="00E14B72"/>
    <w:rsid w:val="00E25227"/>
    <w:rsid w:val="00E41636"/>
    <w:rsid w:val="00E43769"/>
    <w:rsid w:val="00E51AD2"/>
    <w:rsid w:val="00E527AC"/>
    <w:rsid w:val="00E5655F"/>
    <w:rsid w:val="00E663F0"/>
    <w:rsid w:val="00E66901"/>
    <w:rsid w:val="00E740B2"/>
    <w:rsid w:val="00E75D8F"/>
    <w:rsid w:val="00E8500F"/>
    <w:rsid w:val="00E9513F"/>
    <w:rsid w:val="00EB1027"/>
    <w:rsid w:val="00EC1653"/>
    <w:rsid w:val="00EC3A2D"/>
    <w:rsid w:val="00ED59B0"/>
    <w:rsid w:val="00EE1C0D"/>
    <w:rsid w:val="00EE3EB3"/>
    <w:rsid w:val="00EE6B61"/>
    <w:rsid w:val="00EF1556"/>
    <w:rsid w:val="00EF36FB"/>
    <w:rsid w:val="00EF5F89"/>
    <w:rsid w:val="00F32061"/>
    <w:rsid w:val="00F341EF"/>
    <w:rsid w:val="00F35D5E"/>
    <w:rsid w:val="00F36D9B"/>
    <w:rsid w:val="00F51EDF"/>
    <w:rsid w:val="00F6027F"/>
    <w:rsid w:val="00F62D1C"/>
    <w:rsid w:val="00F75C2B"/>
    <w:rsid w:val="00F76766"/>
    <w:rsid w:val="00F82D3E"/>
    <w:rsid w:val="00F8790A"/>
    <w:rsid w:val="00F90759"/>
    <w:rsid w:val="00FA0CE8"/>
    <w:rsid w:val="00FA28BF"/>
    <w:rsid w:val="00FB5367"/>
    <w:rsid w:val="00FC3A0F"/>
    <w:rsid w:val="00FC5C78"/>
    <w:rsid w:val="00FD08FA"/>
    <w:rsid w:val="00FD7BCC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4A5AF1"/>
  <w15:docId w15:val="{EC624BE8-CDE1-426A-8F83-65591434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Times New Roman" w:hAnsi="Garamond" w:cs="Times New Roman"/>
        <w:sz w:val="24"/>
        <w:szCs w:val="24"/>
        <w:lang w:val="da-DK" w:eastAsia="da-DK" w:bidi="ar-SA"/>
      </w:rPr>
    </w:rPrDefault>
    <w:pPrDefault>
      <w:pPr>
        <w:spacing w:after="280"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semiHidden="1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99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37A6"/>
  </w:style>
  <w:style w:type="paragraph" w:styleId="Overskrift1">
    <w:name w:val="heading 1"/>
    <w:basedOn w:val="Normal"/>
    <w:next w:val="Normal"/>
    <w:uiPriority w:val="1"/>
    <w:qFormat/>
    <w:rsid w:val="001619DE"/>
    <w:pPr>
      <w:keepNext/>
      <w:suppressAutoHyphens/>
      <w:spacing w:before="280" w:line="320" w:lineRule="atLeast"/>
      <w:contextualSpacing/>
      <w:outlineLvl w:val="0"/>
    </w:pPr>
    <w:rPr>
      <w:rFonts w:ascii="Arial" w:hAnsi="Arial" w:cs="Arial"/>
      <w:bCs/>
      <w:sz w:val="26"/>
      <w:szCs w:val="32"/>
    </w:rPr>
  </w:style>
  <w:style w:type="paragraph" w:styleId="Overskrift2">
    <w:name w:val="heading 2"/>
    <w:basedOn w:val="Normal"/>
    <w:next w:val="Normal"/>
    <w:uiPriority w:val="1"/>
    <w:qFormat/>
    <w:rsid w:val="001619DE"/>
    <w:pPr>
      <w:keepNext/>
      <w:suppressAutoHyphens/>
      <w:spacing w:before="280" w:after="0"/>
      <w:contextualSpacing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Overskrift3">
    <w:name w:val="heading 3"/>
    <w:basedOn w:val="Normal"/>
    <w:next w:val="Normal"/>
    <w:uiPriority w:val="1"/>
    <w:qFormat/>
    <w:rsid w:val="001619DE"/>
    <w:pPr>
      <w:keepNext/>
      <w:suppressAutoHyphens/>
      <w:spacing w:before="280" w:after="0"/>
      <w:contextualSpacing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uiPriority w:val="1"/>
    <w:qFormat/>
    <w:rsid w:val="001619DE"/>
    <w:pPr>
      <w:keepNext/>
      <w:spacing w:before="280" w:after="0"/>
      <w:contextualSpacing/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545F55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5802E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5802EE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qFormat/>
    <w:rsid w:val="005802E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qFormat/>
    <w:rsid w:val="005802EE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802EE"/>
    <w:pPr>
      <w:numPr>
        <w:numId w:val="1"/>
      </w:numPr>
    </w:pPr>
  </w:style>
  <w:style w:type="numbering" w:styleId="1ai">
    <w:name w:val="Outline List 1"/>
    <w:basedOn w:val="Ingenoversigt"/>
    <w:semiHidden/>
    <w:rsid w:val="005802EE"/>
    <w:pPr>
      <w:numPr>
        <w:numId w:val="2"/>
      </w:numPr>
    </w:pPr>
  </w:style>
  <w:style w:type="numbering" w:styleId="ArtikelSektion">
    <w:name w:val="Outline List 3"/>
    <w:basedOn w:val="Ingenoversigt"/>
    <w:semiHidden/>
    <w:rsid w:val="005802E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5802EE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5802EE"/>
    <w:pPr>
      <w:spacing w:after="120"/>
    </w:pPr>
  </w:style>
  <w:style w:type="paragraph" w:styleId="Brdtekst2">
    <w:name w:val="Body Text 2"/>
    <w:basedOn w:val="Normal"/>
    <w:uiPriority w:val="99"/>
    <w:semiHidden/>
    <w:rsid w:val="005802EE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5802E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5802E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5802E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5802E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5802E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5802E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3"/>
    <w:qFormat/>
    <w:rsid w:val="000E5196"/>
    <w:pPr>
      <w:keepNext/>
      <w:spacing w:before="170" w:after="0" w:line="230" w:lineRule="atLeast"/>
      <w:ind w:left="227" w:right="227"/>
      <w:contextualSpacing/>
    </w:pPr>
    <w:rPr>
      <w:rFonts w:ascii="Arial" w:hAnsi="Arial"/>
      <w:b/>
      <w:bCs/>
      <w:color w:val="031D5C"/>
      <w:sz w:val="15"/>
      <w:szCs w:val="20"/>
    </w:rPr>
  </w:style>
  <w:style w:type="paragraph" w:styleId="Sluthilsen">
    <w:name w:val="Closing"/>
    <w:basedOn w:val="Normal"/>
    <w:uiPriority w:val="99"/>
    <w:semiHidden/>
    <w:rsid w:val="005802EE"/>
    <w:pPr>
      <w:ind w:left="4252"/>
    </w:pPr>
  </w:style>
  <w:style w:type="paragraph" w:styleId="Dato">
    <w:name w:val="Date"/>
    <w:basedOn w:val="Normal"/>
    <w:next w:val="Normal"/>
    <w:uiPriority w:val="99"/>
    <w:semiHidden/>
    <w:rsid w:val="005802EE"/>
  </w:style>
  <w:style w:type="paragraph" w:styleId="Mailsignatur">
    <w:name w:val="E-mail Signature"/>
    <w:basedOn w:val="Normal"/>
    <w:uiPriority w:val="99"/>
    <w:semiHidden/>
    <w:rsid w:val="005802EE"/>
  </w:style>
  <w:style w:type="character" w:styleId="Fremhv">
    <w:name w:val="Emphasis"/>
    <w:basedOn w:val="Standardskrifttypeiafsnit"/>
    <w:uiPriority w:val="99"/>
    <w:semiHidden/>
    <w:qFormat/>
    <w:rsid w:val="005802EE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8B0A0F"/>
    <w:rPr>
      <w:vertAlign w:val="superscript"/>
    </w:rPr>
  </w:style>
  <w:style w:type="paragraph" w:styleId="Slutnotetekst">
    <w:name w:val="endnote text"/>
    <w:basedOn w:val="Normal"/>
    <w:uiPriority w:val="99"/>
    <w:semiHidden/>
    <w:rsid w:val="00F36D9B"/>
    <w:pPr>
      <w:spacing w:after="0" w:line="240" w:lineRule="auto"/>
    </w:pPr>
    <w:rPr>
      <w:sz w:val="18"/>
      <w:szCs w:val="20"/>
    </w:rPr>
  </w:style>
  <w:style w:type="paragraph" w:styleId="Modtageradresse">
    <w:name w:val="envelope address"/>
    <w:basedOn w:val="Normal"/>
    <w:uiPriority w:val="99"/>
    <w:semiHidden/>
    <w:rsid w:val="005802EE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fsenderadresse">
    <w:name w:val="envelope return"/>
    <w:basedOn w:val="Normal"/>
    <w:uiPriority w:val="99"/>
    <w:semiHidden/>
    <w:rsid w:val="005802EE"/>
    <w:rPr>
      <w:rFonts w:ascii="Arial" w:hAnsi="Arial" w:cs="Arial"/>
      <w:szCs w:val="20"/>
    </w:rPr>
  </w:style>
  <w:style w:type="character" w:styleId="Fodnotehenvisning">
    <w:name w:val="footnote reference"/>
    <w:basedOn w:val="Standardskrifttypeiafsnit"/>
    <w:uiPriority w:val="99"/>
    <w:semiHidden/>
    <w:rsid w:val="008B0A0F"/>
    <w:rPr>
      <w:vertAlign w:val="superscript"/>
    </w:rPr>
  </w:style>
  <w:style w:type="paragraph" w:styleId="Fodnotetekst">
    <w:name w:val="footnote text"/>
    <w:basedOn w:val="Normal"/>
    <w:uiPriority w:val="99"/>
    <w:semiHidden/>
    <w:rsid w:val="00F36D9B"/>
    <w:pPr>
      <w:spacing w:after="0" w:line="240" w:lineRule="auto"/>
    </w:pPr>
    <w:rPr>
      <w:sz w:val="18"/>
      <w:szCs w:val="20"/>
    </w:rPr>
  </w:style>
  <w:style w:type="character" w:styleId="HTML-akronym">
    <w:name w:val="HTML Acronym"/>
    <w:basedOn w:val="Standardskrifttypeiafsnit"/>
    <w:uiPriority w:val="99"/>
    <w:semiHidden/>
    <w:rsid w:val="005802EE"/>
  </w:style>
  <w:style w:type="paragraph" w:styleId="HTML-adresse">
    <w:name w:val="HTML Address"/>
    <w:basedOn w:val="Normal"/>
    <w:uiPriority w:val="99"/>
    <w:semiHidden/>
    <w:rsid w:val="005802EE"/>
    <w:rPr>
      <w:i/>
      <w:iCs/>
    </w:rPr>
  </w:style>
  <w:style w:type="character" w:styleId="HTML-citat">
    <w:name w:val="HTML Cite"/>
    <w:basedOn w:val="Standardskrifttypeiafsnit"/>
    <w:uiPriority w:val="99"/>
    <w:semiHidden/>
    <w:rsid w:val="005802EE"/>
    <w:rPr>
      <w:i/>
      <w:iCs/>
    </w:rPr>
  </w:style>
  <w:style w:type="character" w:styleId="HTML-kode">
    <w:name w:val="HTML Code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5802EE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5802EE"/>
    <w:rPr>
      <w:rFonts w:ascii="Courier New" w:hAnsi="Courier New" w:cs="Courier New"/>
      <w:szCs w:val="20"/>
    </w:rPr>
  </w:style>
  <w:style w:type="character" w:styleId="HTML-eksempel">
    <w:name w:val="HTML Sample"/>
    <w:basedOn w:val="Standardskrifttypeiafsnit"/>
    <w:uiPriority w:val="99"/>
    <w:semiHidden/>
    <w:rsid w:val="005802E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5802EE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5802EE"/>
  </w:style>
  <w:style w:type="paragraph" w:styleId="Liste">
    <w:name w:val="List"/>
    <w:basedOn w:val="Normal"/>
    <w:uiPriority w:val="99"/>
    <w:semiHidden/>
    <w:rsid w:val="005802EE"/>
    <w:pPr>
      <w:ind w:left="283" w:hanging="283"/>
    </w:pPr>
  </w:style>
  <w:style w:type="paragraph" w:styleId="Liste2">
    <w:name w:val="List 2"/>
    <w:basedOn w:val="Normal"/>
    <w:uiPriority w:val="99"/>
    <w:semiHidden/>
    <w:rsid w:val="005802EE"/>
    <w:pPr>
      <w:ind w:left="566" w:hanging="283"/>
    </w:pPr>
  </w:style>
  <w:style w:type="paragraph" w:styleId="Liste3">
    <w:name w:val="List 3"/>
    <w:basedOn w:val="Normal"/>
    <w:uiPriority w:val="99"/>
    <w:semiHidden/>
    <w:rsid w:val="005802EE"/>
    <w:pPr>
      <w:ind w:left="849" w:hanging="283"/>
    </w:pPr>
  </w:style>
  <w:style w:type="paragraph" w:styleId="Liste4">
    <w:name w:val="List 4"/>
    <w:basedOn w:val="Normal"/>
    <w:uiPriority w:val="99"/>
    <w:semiHidden/>
    <w:rsid w:val="005802EE"/>
    <w:pPr>
      <w:ind w:left="1132" w:hanging="283"/>
    </w:pPr>
  </w:style>
  <w:style w:type="paragraph" w:styleId="Liste5">
    <w:name w:val="List 5"/>
    <w:basedOn w:val="Normal"/>
    <w:uiPriority w:val="99"/>
    <w:semiHidden/>
    <w:rsid w:val="005802E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015A47"/>
    <w:pPr>
      <w:numPr>
        <w:numId w:val="40"/>
      </w:numPr>
      <w:spacing w:after="0"/>
    </w:pPr>
  </w:style>
  <w:style w:type="paragraph" w:styleId="Opstilling-punkttegn2">
    <w:name w:val="List Bullet 2"/>
    <w:basedOn w:val="Normal"/>
    <w:uiPriority w:val="99"/>
    <w:semiHidden/>
    <w:rsid w:val="005802EE"/>
    <w:pPr>
      <w:numPr>
        <w:numId w:val="5"/>
      </w:numPr>
    </w:pPr>
  </w:style>
  <w:style w:type="paragraph" w:styleId="Opstilling-punkttegn3">
    <w:name w:val="List Bullet 3"/>
    <w:basedOn w:val="Normal"/>
    <w:uiPriority w:val="99"/>
    <w:semiHidden/>
    <w:rsid w:val="005802EE"/>
    <w:pPr>
      <w:numPr>
        <w:numId w:val="6"/>
      </w:numPr>
    </w:pPr>
  </w:style>
  <w:style w:type="paragraph" w:styleId="Opstilling-punkttegn4">
    <w:name w:val="List Bullet 4"/>
    <w:basedOn w:val="Normal"/>
    <w:uiPriority w:val="99"/>
    <w:semiHidden/>
    <w:rsid w:val="005802EE"/>
    <w:pPr>
      <w:numPr>
        <w:numId w:val="7"/>
      </w:numPr>
    </w:pPr>
  </w:style>
  <w:style w:type="paragraph" w:styleId="Opstilling-punkttegn5">
    <w:name w:val="List Bullet 5"/>
    <w:basedOn w:val="Normal"/>
    <w:uiPriority w:val="99"/>
    <w:semiHidden/>
    <w:rsid w:val="005802EE"/>
    <w:pPr>
      <w:numPr>
        <w:numId w:val="8"/>
      </w:numPr>
    </w:pPr>
  </w:style>
  <w:style w:type="paragraph" w:styleId="Opstilling-forts">
    <w:name w:val="List Continue"/>
    <w:basedOn w:val="Normal"/>
    <w:uiPriority w:val="99"/>
    <w:semiHidden/>
    <w:rsid w:val="005802EE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5802EE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5802EE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5802EE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5802E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E43769"/>
    <w:pPr>
      <w:numPr>
        <w:numId w:val="42"/>
      </w:numPr>
      <w:spacing w:after="0"/>
    </w:pPr>
  </w:style>
  <w:style w:type="paragraph" w:styleId="Opstilling-talellerbogst2">
    <w:name w:val="List Number 2"/>
    <w:basedOn w:val="Normal"/>
    <w:uiPriority w:val="99"/>
    <w:semiHidden/>
    <w:rsid w:val="005802EE"/>
    <w:pPr>
      <w:numPr>
        <w:numId w:val="10"/>
      </w:numPr>
    </w:pPr>
  </w:style>
  <w:style w:type="paragraph" w:styleId="Opstilling-talellerbogst3">
    <w:name w:val="List Number 3"/>
    <w:basedOn w:val="Normal"/>
    <w:uiPriority w:val="99"/>
    <w:semiHidden/>
    <w:rsid w:val="005802EE"/>
    <w:pPr>
      <w:numPr>
        <w:numId w:val="11"/>
      </w:numPr>
    </w:pPr>
  </w:style>
  <w:style w:type="paragraph" w:styleId="Opstilling-talellerbogst4">
    <w:name w:val="List Number 4"/>
    <w:basedOn w:val="Normal"/>
    <w:uiPriority w:val="99"/>
    <w:semiHidden/>
    <w:rsid w:val="005802EE"/>
    <w:pPr>
      <w:numPr>
        <w:numId w:val="12"/>
      </w:numPr>
    </w:pPr>
  </w:style>
  <w:style w:type="paragraph" w:styleId="Opstilling-talellerbogst5">
    <w:name w:val="List Number 5"/>
    <w:basedOn w:val="Normal"/>
    <w:uiPriority w:val="99"/>
    <w:semiHidden/>
    <w:rsid w:val="005802EE"/>
    <w:pPr>
      <w:numPr>
        <w:numId w:val="13"/>
      </w:numPr>
    </w:pPr>
  </w:style>
  <w:style w:type="paragraph" w:styleId="Brevhoved">
    <w:name w:val="Message Header"/>
    <w:basedOn w:val="Normal"/>
    <w:uiPriority w:val="99"/>
    <w:semiHidden/>
    <w:rsid w:val="00580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5802EE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rsid w:val="005802EE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5802EE"/>
  </w:style>
  <w:style w:type="paragraph" w:styleId="Almindeligtekst">
    <w:name w:val="Plain Text"/>
    <w:basedOn w:val="Normal"/>
    <w:uiPriority w:val="99"/>
    <w:semiHidden/>
    <w:rsid w:val="005802E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uiPriority w:val="99"/>
    <w:semiHidden/>
    <w:rsid w:val="005802EE"/>
  </w:style>
  <w:style w:type="paragraph" w:styleId="Underskrift">
    <w:name w:val="Signature"/>
    <w:basedOn w:val="Normal"/>
    <w:uiPriority w:val="99"/>
    <w:semiHidden/>
    <w:rsid w:val="005802EE"/>
    <w:pPr>
      <w:ind w:left="4252"/>
    </w:pPr>
  </w:style>
  <w:style w:type="character" w:styleId="Strk">
    <w:name w:val="Strong"/>
    <w:basedOn w:val="Standardskrifttypeiafsnit"/>
    <w:uiPriority w:val="99"/>
    <w:semiHidden/>
    <w:qFormat/>
    <w:rsid w:val="005802EE"/>
    <w:rPr>
      <w:b/>
      <w:bCs/>
    </w:rPr>
  </w:style>
  <w:style w:type="paragraph" w:styleId="Undertitel">
    <w:name w:val="Subtitle"/>
    <w:basedOn w:val="Normal"/>
    <w:uiPriority w:val="99"/>
    <w:semiHidden/>
    <w:qFormat/>
    <w:rsid w:val="00CF367C"/>
    <w:pPr>
      <w:spacing w:after="60"/>
      <w:jc w:val="center"/>
    </w:pPr>
    <w:rPr>
      <w:rFonts w:ascii="Arial" w:hAnsi="Arial" w:cs="Arial"/>
    </w:rPr>
  </w:style>
  <w:style w:type="table" w:styleId="Tabel-3D-effekter1">
    <w:name w:val="Table 3D effects 1"/>
    <w:basedOn w:val="Tabel-Normal"/>
    <w:semiHidden/>
    <w:rsid w:val="005802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802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802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802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802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802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802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802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5802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5802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5802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5802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5802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802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802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802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802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802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802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802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802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802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802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802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802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802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802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802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80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802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802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802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CF367C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99"/>
    <w:semiHidden/>
    <w:rsid w:val="00570BB3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99"/>
    <w:semiHidden/>
    <w:rsid w:val="00DE6A38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99"/>
    <w:semiHidden/>
    <w:rsid w:val="00DE6A38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99"/>
    <w:semiHidden/>
    <w:rsid w:val="00DE6A38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99"/>
    <w:semiHidden/>
    <w:rsid w:val="00863559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uiPriority w:val="99"/>
    <w:semiHidden/>
    <w:rsid w:val="00EF36FB"/>
    <w:rPr>
      <w:color w:val="800080"/>
      <w:u w:val="single"/>
    </w:rPr>
  </w:style>
  <w:style w:type="paragraph" w:styleId="Sidefod">
    <w:name w:val="footer"/>
    <w:basedOn w:val="Normal"/>
    <w:uiPriority w:val="99"/>
    <w:semiHidden/>
    <w:rsid w:val="00DC0CCF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paragraph" w:styleId="Sidehoved">
    <w:name w:val="header"/>
    <w:basedOn w:val="Normal"/>
    <w:uiPriority w:val="99"/>
    <w:semiHidden/>
    <w:rsid w:val="00DC0CCF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character" w:styleId="Hyperlink">
    <w:name w:val="Hyperlink"/>
    <w:basedOn w:val="Standardskrifttypeiafsnit"/>
    <w:uiPriority w:val="99"/>
    <w:semiHidden/>
    <w:rsid w:val="00EF36FB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8632C9"/>
    <w:rPr>
      <w:rFonts w:ascii="Garamond" w:hAnsi="Garamond"/>
      <w:sz w:val="24"/>
    </w:rPr>
  </w:style>
  <w:style w:type="paragraph" w:customStyle="1" w:styleId="Normal-Punktliste">
    <w:name w:val="Normal - Punktliste"/>
    <w:basedOn w:val="Normal"/>
    <w:uiPriority w:val="6"/>
    <w:semiHidden/>
    <w:rsid w:val="0034658C"/>
    <w:pPr>
      <w:numPr>
        <w:numId w:val="35"/>
      </w:numPr>
      <w:spacing w:line="230" w:lineRule="atLeast"/>
    </w:pPr>
    <w:rPr>
      <w:rFonts w:ascii="Arial" w:hAnsi="Arial"/>
      <w:sz w:val="17"/>
    </w:rPr>
  </w:style>
  <w:style w:type="paragraph" w:styleId="Indholdsfortegnelse6">
    <w:name w:val="toc 6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6"/>
    <w:semiHidden/>
    <w:rsid w:val="004357F5"/>
  </w:style>
  <w:style w:type="paragraph" w:customStyle="1" w:styleId="Tabeltekst">
    <w:name w:val="Tabel tekst"/>
    <w:basedOn w:val="Normal"/>
    <w:uiPriority w:val="6"/>
    <w:rsid w:val="00C046A5"/>
    <w:pPr>
      <w:spacing w:after="0" w:line="150" w:lineRule="atLeast"/>
      <w:ind w:right="57"/>
    </w:pPr>
    <w:rPr>
      <w:rFonts w:ascii="Arial" w:hAnsi="Arial"/>
      <w:sz w:val="14"/>
    </w:rPr>
  </w:style>
  <w:style w:type="paragraph" w:customStyle="1" w:styleId="Tabeloverskrift">
    <w:name w:val="Tabel overskrift"/>
    <w:basedOn w:val="Normal"/>
    <w:uiPriority w:val="6"/>
    <w:rsid w:val="00301857"/>
    <w:pPr>
      <w:spacing w:after="0" w:line="150" w:lineRule="atLeast"/>
      <w:ind w:right="57"/>
    </w:pPr>
    <w:rPr>
      <w:rFonts w:ascii="Arial" w:hAnsi="Arial"/>
      <w:b/>
      <w:sz w:val="14"/>
    </w:rPr>
  </w:style>
  <w:style w:type="paragraph" w:customStyle="1" w:styleId="Tabelkolonneoverskrift">
    <w:name w:val="Tabel kolonne overskrift"/>
    <w:basedOn w:val="Normal"/>
    <w:uiPriority w:val="6"/>
    <w:rsid w:val="00301857"/>
    <w:pPr>
      <w:spacing w:after="0" w:line="150" w:lineRule="atLeast"/>
      <w:ind w:right="57"/>
      <w:jc w:val="right"/>
    </w:pPr>
    <w:rPr>
      <w:rFonts w:ascii="Arial" w:hAnsi="Arial"/>
      <w:b/>
      <w:sz w:val="14"/>
    </w:rPr>
  </w:style>
  <w:style w:type="table" w:customStyle="1" w:styleId="Table-Normal">
    <w:name w:val="Table - Normal"/>
    <w:basedOn w:val="Tabel-Normal"/>
    <w:rsid w:val="005905DD"/>
    <w:pPr>
      <w:spacing w:line="220" w:lineRule="atLeast"/>
    </w:pPr>
    <w:rPr>
      <w:rFonts w:ascii="Arial" w:hAnsi="Arial"/>
      <w:sz w:val="15"/>
    </w:rPr>
    <w:tblPr>
      <w:tblStyleRowBandSize w:val="1"/>
      <w:tblStyleColBandSize w:val="1"/>
      <w:tblBorders>
        <w:top w:val="single" w:sz="8" w:space="0" w:color="E4E2D9"/>
        <w:bottom w:val="single" w:sz="8" w:space="0" w:color="E4E2D9"/>
        <w:insideH w:val="single" w:sz="8" w:space="0" w:color="E4E2D9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EFF2EA"/>
    </w:tc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9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 w:val="0"/>
        <w:sz w:val="15"/>
      </w:rPr>
    </w:tblStylePr>
  </w:style>
  <w:style w:type="paragraph" w:customStyle="1" w:styleId="Tabeltal">
    <w:name w:val="Tabel tal"/>
    <w:basedOn w:val="Tabeltekst"/>
    <w:uiPriority w:val="6"/>
    <w:rsid w:val="00C046A5"/>
    <w:pPr>
      <w:ind w:left="57"/>
      <w:jc w:val="right"/>
    </w:pPr>
  </w:style>
  <w:style w:type="paragraph" w:customStyle="1" w:styleId="TabeltalTotal">
    <w:name w:val="Tabel tal Total"/>
    <w:basedOn w:val="Tabeltal"/>
    <w:uiPriority w:val="6"/>
    <w:rsid w:val="00301857"/>
    <w:rPr>
      <w:b/>
    </w:rPr>
  </w:style>
  <w:style w:type="paragraph" w:customStyle="1" w:styleId="Template">
    <w:name w:val="Template"/>
    <w:uiPriority w:val="7"/>
    <w:semiHidden/>
    <w:rsid w:val="00FD7BCC"/>
    <w:pPr>
      <w:spacing w:after="0"/>
    </w:pPr>
    <w:rPr>
      <w:noProof/>
      <w:lang w:eastAsia="en-US"/>
    </w:rPr>
  </w:style>
  <w:style w:type="paragraph" w:customStyle="1" w:styleId="Template-Virksomhedsnavn">
    <w:name w:val="Template - Virksomheds navn"/>
    <w:basedOn w:val="Template"/>
    <w:next w:val="Normal"/>
    <w:uiPriority w:val="7"/>
    <w:semiHidden/>
    <w:rsid w:val="00FD7BCC"/>
    <w:pPr>
      <w:spacing w:after="200"/>
    </w:pPr>
  </w:style>
  <w:style w:type="paragraph" w:customStyle="1" w:styleId="Template-Dato">
    <w:name w:val="Template - Dato"/>
    <w:basedOn w:val="Template"/>
    <w:uiPriority w:val="7"/>
    <w:semiHidden/>
    <w:rsid w:val="00FD7BCC"/>
  </w:style>
  <w:style w:type="table" w:styleId="Tabel-Gitter">
    <w:name w:val="Table Grid"/>
    <w:basedOn w:val="Tabel-Normal"/>
    <w:rsid w:val="002171D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6"/>
    <w:semiHidden/>
    <w:rsid w:val="007240BF"/>
    <w:pPr>
      <w:spacing w:line="320" w:lineRule="atLeast"/>
    </w:pPr>
    <w:rPr>
      <w:rFonts w:ascii="Arial" w:hAnsi="Arial"/>
      <w:b/>
      <w:sz w:val="26"/>
    </w:rPr>
  </w:style>
  <w:style w:type="paragraph" w:customStyle="1" w:styleId="Notatkildeangivelse">
    <w:name w:val="Notat/kildeangivelse"/>
    <w:basedOn w:val="Normal"/>
    <w:uiPriority w:val="6"/>
    <w:rsid w:val="00301857"/>
    <w:pPr>
      <w:tabs>
        <w:tab w:val="left" w:pos="737"/>
      </w:tabs>
      <w:spacing w:after="0" w:line="240" w:lineRule="atLeast"/>
    </w:pPr>
    <w:rPr>
      <w:sz w:val="20"/>
    </w:rPr>
  </w:style>
  <w:style w:type="paragraph" w:styleId="Listeoverfigurer">
    <w:name w:val="table of figures"/>
    <w:basedOn w:val="Normal"/>
    <w:next w:val="Normal"/>
    <w:uiPriority w:val="99"/>
    <w:semiHidden/>
    <w:rsid w:val="00BE7FBE"/>
  </w:style>
  <w:style w:type="paragraph" w:customStyle="1" w:styleId="Template-INI">
    <w:name w:val="Template - INI"/>
    <w:basedOn w:val="Normal"/>
    <w:uiPriority w:val="7"/>
    <w:semiHidden/>
    <w:rsid w:val="00FD7BCC"/>
    <w:pPr>
      <w:spacing w:after="0"/>
    </w:pPr>
    <w:rPr>
      <w:noProof/>
      <w:lang w:val="en-GB"/>
    </w:rPr>
  </w:style>
  <w:style w:type="paragraph" w:customStyle="1" w:styleId="BoksBillede">
    <w:name w:val="Boks Billede"/>
    <w:uiPriority w:val="5"/>
    <w:rsid w:val="0024414D"/>
    <w:pPr>
      <w:spacing w:after="230" w:line="230" w:lineRule="atLeast"/>
      <w:contextualSpacing/>
    </w:pPr>
    <w:rPr>
      <w:rFonts w:ascii="Arial" w:hAnsi="Arial"/>
      <w:sz w:val="17"/>
      <w:lang w:eastAsia="en-US"/>
    </w:rPr>
  </w:style>
  <w:style w:type="paragraph" w:customStyle="1" w:styleId="BoksCitat">
    <w:name w:val="Boks Citat"/>
    <w:basedOn w:val="Normal"/>
    <w:next w:val="BoksTekst"/>
    <w:uiPriority w:val="5"/>
    <w:rsid w:val="0024414D"/>
    <w:pPr>
      <w:spacing w:before="284" w:after="230" w:line="320" w:lineRule="atLeast"/>
      <w:ind w:left="340" w:right="340"/>
      <w:contextualSpacing/>
    </w:pPr>
    <w:rPr>
      <w:rFonts w:ascii="Arial" w:hAnsi="Arial"/>
      <w:szCs w:val="17"/>
    </w:rPr>
  </w:style>
  <w:style w:type="paragraph" w:customStyle="1" w:styleId="BoksOverskrift">
    <w:name w:val="Boks Overskrift"/>
    <w:basedOn w:val="Normal"/>
    <w:uiPriority w:val="5"/>
    <w:rsid w:val="0024414D"/>
    <w:pPr>
      <w:keepNext/>
      <w:keepLines/>
      <w:suppressAutoHyphens/>
      <w:spacing w:after="210" w:line="210" w:lineRule="atLeast"/>
      <w:ind w:left="227" w:right="227"/>
      <w:contextualSpacing/>
    </w:pPr>
    <w:rPr>
      <w:rFonts w:ascii="Arial" w:hAnsi="Arial"/>
      <w:b/>
      <w:sz w:val="15"/>
      <w:szCs w:val="17"/>
    </w:rPr>
  </w:style>
  <w:style w:type="paragraph" w:customStyle="1" w:styleId="BoksTekst">
    <w:name w:val="Boks Tekst"/>
    <w:basedOn w:val="Normal"/>
    <w:uiPriority w:val="5"/>
    <w:rsid w:val="0024414D"/>
    <w:pPr>
      <w:spacing w:after="210" w:line="210" w:lineRule="atLeast"/>
      <w:ind w:left="227" w:right="227"/>
      <w:contextualSpacing/>
    </w:pPr>
    <w:rPr>
      <w:rFonts w:ascii="Arial" w:hAnsi="Arial"/>
      <w:sz w:val="14"/>
      <w:szCs w:val="17"/>
    </w:rPr>
  </w:style>
  <w:style w:type="paragraph" w:customStyle="1" w:styleId="BoksTalopstilling">
    <w:name w:val="Boks Talopstilling"/>
    <w:basedOn w:val="BoksTekst"/>
    <w:uiPriority w:val="5"/>
    <w:rsid w:val="0024414D"/>
    <w:pPr>
      <w:numPr>
        <w:numId w:val="39"/>
      </w:numPr>
    </w:pPr>
  </w:style>
  <w:style w:type="paragraph" w:customStyle="1" w:styleId="BoksPunktopstilling">
    <w:name w:val="Boks Punktopstilling"/>
    <w:basedOn w:val="BoksTekst"/>
    <w:uiPriority w:val="5"/>
    <w:rsid w:val="0024414D"/>
    <w:pPr>
      <w:numPr>
        <w:numId w:val="38"/>
      </w:numPr>
    </w:pPr>
  </w:style>
  <w:style w:type="paragraph" w:customStyle="1" w:styleId="FootnoteSeperator">
    <w:name w:val="Footnote Seperator"/>
    <w:basedOn w:val="Normal"/>
    <w:next w:val="Normal"/>
    <w:uiPriority w:val="99"/>
    <w:semiHidden/>
    <w:rsid w:val="004922D5"/>
    <w:pPr>
      <w:pBdr>
        <w:top w:val="single" w:sz="2" w:space="1" w:color="auto"/>
      </w:pBdr>
      <w:spacing w:before="280" w:after="0" w:line="240" w:lineRule="auto"/>
    </w:pPr>
    <w:rPr>
      <w:rFonts w:ascii="Arial" w:hAnsi="Arial"/>
      <w:sz w:val="4"/>
    </w:rPr>
  </w:style>
  <w:style w:type="paragraph" w:customStyle="1" w:styleId="Normal-Nummerliste">
    <w:name w:val="Normal - Nummerliste"/>
    <w:basedOn w:val="Normal"/>
    <w:uiPriority w:val="6"/>
    <w:semiHidden/>
    <w:rsid w:val="0034658C"/>
    <w:pPr>
      <w:numPr>
        <w:numId w:val="34"/>
      </w:numPr>
      <w:spacing w:line="230" w:lineRule="atLeast"/>
    </w:pPr>
    <w:rPr>
      <w:rFonts w:ascii="Arial" w:hAnsi="Arial"/>
      <w:sz w:val="17"/>
    </w:rPr>
  </w:style>
  <w:style w:type="paragraph" w:customStyle="1" w:styleId="Template-Adresse">
    <w:name w:val="Template - Adresse"/>
    <w:basedOn w:val="Template"/>
    <w:next w:val="Normal"/>
    <w:uiPriority w:val="7"/>
    <w:semiHidden/>
    <w:rsid w:val="00237AEB"/>
    <w:pPr>
      <w:spacing w:line="240" w:lineRule="atLeast"/>
      <w:jc w:val="center"/>
    </w:pPr>
    <w:rPr>
      <w:rFonts w:ascii="Arial" w:hAnsi="Arial"/>
      <w:color w:val="00542E"/>
      <w:sz w:val="14"/>
    </w:rPr>
  </w:style>
  <w:style w:type="paragraph" w:customStyle="1" w:styleId="ListNumberTable">
    <w:name w:val="List Number Table"/>
    <w:basedOn w:val="Opstilling-talellerbogst"/>
    <w:uiPriority w:val="2"/>
    <w:rsid w:val="006A4614"/>
    <w:pPr>
      <w:ind w:left="227"/>
    </w:pPr>
    <w:rPr>
      <w:sz w:val="14"/>
    </w:rPr>
  </w:style>
  <w:style w:type="paragraph" w:customStyle="1" w:styleId="ListBulletTable">
    <w:name w:val="List Bullet Table"/>
    <w:basedOn w:val="Opstilling-punkttegn"/>
    <w:uiPriority w:val="2"/>
    <w:rsid w:val="00301857"/>
    <w:pPr>
      <w:ind w:left="397"/>
    </w:pPr>
    <w:rPr>
      <w:sz w:val="14"/>
    </w:rPr>
  </w:style>
  <w:style w:type="paragraph" w:customStyle="1" w:styleId="Afsenderinfo">
    <w:name w:val="Afsender info"/>
    <w:basedOn w:val="Normal"/>
    <w:uiPriority w:val="5"/>
    <w:semiHidden/>
    <w:qFormat/>
    <w:rsid w:val="00C4089D"/>
    <w:pPr>
      <w:keepNext/>
      <w:keepLines/>
      <w:spacing w:after="0"/>
    </w:pPr>
  </w:style>
  <w:style w:type="character" w:customStyle="1" w:styleId="KildeangivelseChar">
    <w:name w:val="Kildeangivelse Char"/>
    <w:link w:val="Kildeangivelse"/>
    <w:uiPriority w:val="3"/>
    <w:locked/>
    <w:rsid w:val="004106F0"/>
    <w:rPr>
      <w:sz w:val="16"/>
      <w:lang w:eastAsia="en-US"/>
    </w:rPr>
  </w:style>
  <w:style w:type="paragraph" w:customStyle="1" w:styleId="Space">
    <w:name w:val="Space"/>
    <w:basedOn w:val="Normal"/>
    <w:uiPriority w:val="3"/>
    <w:rsid w:val="000E5196"/>
    <w:pPr>
      <w:tabs>
        <w:tab w:val="left" w:pos="340"/>
      </w:tabs>
      <w:spacing w:after="0" w:line="240" w:lineRule="auto"/>
    </w:pPr>
    <w:rPr>
      <w:rFonts w:ascii="Arial" w:hAnsi="Arial"/>
      <w:sz w:val="2"/>
      <w:lang w:val="en-GB" w:eastAsia="en-US"/>
    </w:rPr>
  </w:style>
  <w:style w:type="paragraph" w:customStyle="1" w:styleId="Kildeangivelse">
    <w:name w:val="Kildeangivelse"/>
    <w:basedOn w:val="Normal"/>
    <w:next w:val="Normal"/>
    <w:link w:val="KildeangivelseChar"/>
    <w:uiPriority w:val="3"/>
    <w:rsid w:val="004106F0"/>
    <w:pPr>
      <w:tabs>
        <w:tab w:val="left" w:pos="680"/>
      </w:tabs>
      <w:spacing w:after="0" w:line="200" w:lineRule="atLeast"/>
      <w:ind w:left="681" w:right="227" w:hanging="454"/>
    </w:pPr>
    <w:rPr>
      <w:sz w:val="16"/>
      <w:lang w:eastAsia="en-US"/>
    </w:rPr>
  </w:style>
  <w:style w:type="paragraph" w:customStyle="1" w:styleId="TabelIndsttelse">
    <w:name w:val="Tabel Indsættelse"/>
    <w:basedOn w:val="Normal"/>
    <w:uiPriority w:val="5"/>
    <w:rsid w:val="00326A86"/>
    <w:pPr>
      <w:spacing w:after="0" w:line="40" w:lineRule="atLeast"/>
      <w:ind w:left="227" w:right="227"/>
      <w:contextualSpacing/>
    </w:pPr>
    <w:rPr>
      <w:rFonts w:ascii="Arial" w:hAnsi="Arial"/>
      <w:sz w:val="17"/>
      <w:szCs w:val="17"/>
    </w:rPr>
  </w:style>
  <w:style w:type="paragraph" w:customStyle="1" w:styleId="Template-SmallAddress">
    <w:name w:val="Template - Small Address"/>
    <w:basedOn w:val="Template"/>
    <w:rsid w:val="00B45AE1"/>
    <w:pPr>
      <w:spacing w:line="160" w:lineRule="atLeast"/>
    </w:pPr>
    <w:rPr>
      <w:rFonts w:ascii="Arial" w:hAnsi="Arial"/>
      <w:sz w:val="13"/>
    </w:rPr>
  </w:style>
  <w:style w:type="table" w:styleId="Lysliste-fremhvningsfarve2">
    <w:name w:val="Light List Accent 2"/>
    <w:basedOn w:val="Tabel-Normal"/>
    <w:uiPriority w:val="61"/>
    <w:rsid w:val="00661679"/>
    <w:pPr>
      <w:spacing w:after="0" w:line="240" w:lineRule="auto"/>
    </w:pPr>
    <w:tblPr>
      <w:tblStyleRowBandSize w:val="1"/>
      <w:tblStyleColBandSize w:val="1"/>
      <w:tblBorders>
        <w:top w:val="single" w:sz="8" w:space="0" w:color="5591CD" w:themeColor="accent2"/>
        <w:left w:val="single" w:sz="8" w:space="0" w:color="5591CD" w:themeColor="accent2"/>
        <w:bottom w:val="single" w:sz="8" w:space="0" w:color="5591CD" w:themeColor="accent2"/>
        <w:right w:val="single" w:sz="8" w:space="0" w:color="5591C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91C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91CD" w:themeColor="accent2"/>
          <w:left w:val="single" w:sz="8" w:space="0" w:color="5591CD" w:themeColor="accent2"/>
          <w:bottom w:val="single" w:sz="8" w:space="0" w:color="5591CD" w:themeColor="accent2"/>
          <w:right w:val="single" w:sz="8" w:space="0" w:color="5591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91CD" w:themeColor="accent2"/>
          <w:left w:val="single" w:sz="8" w:space="0" w:color="5591CD" w:themeColor="accent2"/>
          <w:bottom w:val="single" w:sz="8" w:space="0" w:color="5591CD" w:themeColor="accent2"/>
          <w:right w:val="single" w:sz="8" w:space="0" w:color="5591CD" w:themeColor="accent2"/>
        </w:tcBorders>
      </w:tcPr>
    </w:tblStylePr>
    <w:tblStylePr w:type="band1Horz">
      <w:tblPr/>
      <w:tcPr>
        <w:tcBorders>
          <w:top w:val="single" w:sz="8" w:space="0" w:color="5591CD" w:themeColor="accent2"/>
          <w:left w:val="single" w:sz="8" w:space="0" w:color="5591CD" w:themeColor="accent2"/>
          <w:bottom w:val="single" w:sz="8" w:space="0" w:color="5591CD" w:themeColor="accent2"/>
          <w:right w:val="single" w:sz="8" w:space="0" w:color="5591CD" w:themeColor="accent2"/>
        </w:tcBorders>
      </w:tcPr>
    </w:tblStylePr>
  </w:style>
  <w:style w:type="paragraph" w:styleId="Listeafsnit">
    <w:name w:val="List Paragraph"/>
    <w:basedOn w:val="Normal"/>
    <w:uiPriority w:val="34"/>
    <w:qFormat/>
    <w:rsid w:val="00EB1027"/>
    <w:pPr>
      <w:spacing w:after="0" w:line="240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pus@oes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Økonomistyrelsen">
      <a:dk1>
        <a:srgbClr val="000000"/>
      </a:dk1>
      <a:lt1>
        <a:srgbClr val="FFFFFF"/>
      </a:lt1>
      <a:dk2>
        <a:srgbClr val="066B43"/>
      </a:dk2>
      <a:lt2>
        <a:srgbClr val="6E91A0"/>
      </a:lt2>
      <a:accent1>
        <a:srgbClr val="00AAD2"/>
      </a:accent1>
      <a:accent2>
        <a:srgbClr val="5591CD"/>
      </a:accent2>
      <a:accent3>
        <a:srgbClr val="7050B9"/>
      </a:accent3>
      <a:accent4>
        <a:srgbClr val="A5005F"/>
      </a:accent4>
      <a:accent5>
        <a:srgbClr val="F0005F"/>
      </a:accent5>
      <a:accent6>
        <a:srgbClr val="B0660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695cfed9-3a8e-4a27-a77f-dc0bff331261" xsi:nil="true"/>
    <_ip_UnifiedCompliancePolicyProperties xmlns="http://schemas.microsoft.com/sharepoint/v3" xsi:nil="true"/>
    <lcf76f155ced4ddcb4097134ff3c332f xmlns="2fe6728d-6a73-4b96-af55-dd749fe875f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3A618853A97A45B1AD79D20A9AE734" ma:contentTypeVersion="15" ma:contentTypeDescription="Opret et nyt dokument." ma:contentTypeScope="" ma:versionID="49944c4acea6e86e889c0365a54782bf">
  <xsd:schema xmlns:xsd="http://www.w3.org/2001/XMLSchema" xmlns:xs="http://www.w3.org/2001/XMLSchema" xmlns:p="http://schemas.microsoft.com/office/2006/metadata/properties" xmlns:ns1="http://schemas.microsoft.com/sharepoint/v3" xmlns:ns2="2fe6728d-6a73-4b96-af55-dd749fe875f2" xmlns:ns3="695cfed9-3a8e-4a27-a77f-dc0bff331261" targetNamespace="http://schemas.microsoft.com/office/2006/metadata/properties" ma:root="true" ma:fieldsID="78b7d3f0b25abd5b69b7784ef193cd25" ns1:_="" ns2:_="" ns3:_="">
    <xsd:import namespace="http://schemas.microsoft.com/sharepoint/v3"/>
    <xsd:import namespace="2fe6728d-6a73-4b96-af55-dd749fe875f2"/>
    <xsd:import namespace="695cfed9-3a8e-4a27-a77f-dc0bff3312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6728d-6a73-4b96-af55-dd749fe875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7ce286c4-6ad8-4de6-8845-affb0f0f1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cfed9-3a8e-4a27-a77f-dc0bff33126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6dc1937-84a0-49e6-98bb-2f7a2a97aa71}" ma:internalName="TaxCatchAll" ma:showField="CatchAllData" ma:web="695cfed9-3a8e-4a27-a77f-dc0bff3312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E16E0-5F52-4158-8E66-1AB706880A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95cfed9-3a8e-4a27-a77f-dc0bff331261"/>
    <ds:schemaRef ds:uri="2fe6728d-6a73-4b96-af55-dd749fe875f2"/>
  </ds:schemaRefs>
</ds:datastoreItem>
</file>

<file path=customXml/itemProps2.xml><?xml version="1.0" encoding="utf-8"?>
<ds:datastoreItem xmlns:ds="http://schemas.openxmlformats.org/officeDocument/2006/customXml" ds:itemID="{9846A882-32C1-40C6-B340-053EFE2374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5A63EE-6C2A-4CCF-A9E3-A6E033BE1D20}"/>
</file>

<file path=customXml/itemProps4.xml><?xml version="1.0" encoding="utf-8"?>
<ds:datastoreItem xmlns:ds="http://schemas.openxmlformats.org/officeDocument/2006/customXml" ds:itemID="{7DBAC702-A7F1-402E-99B9-D85A8FDAA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325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Finansministeriet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Mie Kusiak Bastholm</dc:creator>
  <cp:lastModifiedBy>Maja Valentin de Blanck</cp:lastModifiedBy>
  <cp:revision>5</cp:revision>
  <dcterms:created xsi:type="dcterms:W3CDTF">2025-04-23T08:41:00Z</dcterms:created>
  <dcterms:modified xsi:type="dcterms:W3CDTF">2025-04-23T08:53:00Z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RunWordEngine">
    <vt:lpwstr>True</vt:lpwstr>
  </property>
  <property fmtid="{D5CDD505-2E9C-101B-9397-08002B2CF9AE}" pid="3" name="SD_Template">
    <vt:lpwstr>Brev.dot</vt:lpwstr>
  </property>
  <property fmtid="{D5CDD505-2E9C-101B-9397-08002B2CF9AE}" pid="4" name="SD_KeepOpenIfEmpty">
    <vt:lpwstr>False</vt:lpwstr>
  </property>
  <property fmtid="{D5CDD505-2E9C-101B-9397-08002B2CF9AE}" pid="5" name="SD_ShowDocumentInfo">
    <vt:lpwstr>True</vt:lpwstr>
  </property>
  <property fmtid="{D5CDD505-2E9C-101B-9397-08002B2CF9AE}" pid="6" name="SD_ShowGeneralPanel">
    <vt:lpwstr>True</vt:lpwstr>
  </property>
  <property fmtid="{D5CDD505-2E9C-101B-9397-08002B2CF9AE}" pid="7" name="SD_BrandingGraphicBehavior">
    <vt:lpwstr>Standard</vt:lpwstr>
  </property>
  <property fmtid="{D5CDD505-2E9C-101B-9397-08002B2CF9AE}" pid="8" name="ContentRemapped">
    <vt:lpwstr>true</vt:lpwstr>
  </property>
  <property fmtid="{D5CDD505-2E9C-101B-9397-08002B2CF9AE}" pid="9" name="SD_DocumentLanguageString">
    <vt:lpwstr>Dansk</vt:lpwstr>
  </property>
  <property fmtid="{D5CDD505-2E9C-101B-9397-08002B2CF9AE}" pid="10" name="SD_CtlText_Usersettings_Userprofile">
    <vt:lpwstr>Mie Kusiak Bastholm</vt:lpwstr>
  </property>
  <property fmtid="{D5CDD505-2E9C-101B-9397-08002B2CF9AE}" pid="11" name="SD_CtlText_General_JournalNr">
    <vt:lpwstr/>
  </property>
  <property fmtid="{D5CDD505-2E9C-101B-9397-08002B2CF9AE}" pid="12" name="SD_UserprofileName">
    <vt:lpwstr>Mie Kusiak Bastholm</vt:lpwstr>
  </property>
  <property fmtid="{D5CDD505-2E9C-101B-9397-08002B2CF9AE}" pid="13" name="SD_Office_SD_OFF_ID">
    <vt:lpwstr>1</vt:lpwstr>
  </property>
  <property fmtid="{D5CDD505-2E9C-101B-9397-08002B2CF9AE}" pid="14" name="CurrentOfficeID">
    <vt:lpwstr>1</vt:lpwstr>
  </property>
  <property fmtid="{D5CDD505-2E9C-101B-9397-08002B2CF9AE}" pid="15" name="SD_Office_SD_OFF_Offices">
    <vt:lpwstr>Økonomistyrelsen</vt:lpwstr>
  </property>
  <property fmtid="{D5CDD505-2E9C-101B-9397-08002B2CF9AE}" pid="16" name="SD_Office_SD_OFF_OfficeLanguage">
    <vt:lpwstr>da-DK</vt:lpwstr>
  </property>
  <property fmtid="{D5CDD505-2E9C-101B-9397-08002B2CF9AE}" pid="17" name="SD_Office_SD_OFF_Address">
    <vt:lpwstr>Økonomistyrelsen · Landgreven 4 · Postboks 2193 · 1017 København K · 3392 8000 · www.oes.dk</vt:lpwstr>
  </property>
  <property fmtid="{D5CDD505-2E9C-101B-9397-08002B2CF9AE}" pid="18" name="SD_Office_SD_OFF_ShortAddress">
    <vt:lpwstr>Økonomistyrelsen · Landgreven 4 · Postboks 2193 · 1017 København K</vt:lpwstr>
  </property>
  <property fmtid="{D5CDD505-2E9C-101B-9397-08002B2CF9AE}" pid="19" name="SD_Office_SD_OFF_ImageDefinition">
    <vt:lpwstr>Logo</vt:lpwstr>
  </property>
  <property fmtid="{D5CDD505-2E9C-101B-9397-08002B2CF9AE}" pid="20" name="SD_USR_Name">
    <vt:lpwstr>Mie Kusiak Bastholm</vt:lpwstr>
  </property>
  <property fmtid="{D5CDD505-2E9C-101B-9397-08002B2CF9AE}" pid="21" name="SD_USR_Title">
    <vt:lpwstr/>
  </property>
  <property fmtid="{D5CDD505-2E9C-101B-9397-08002B2CF9AE}" pid="22" name="SD_USR_DirectPhone">
    <vt:lpwstr/>
  </property>
  <property fmtid="{D5CDD505-2E9C-101B-9397-08002B2CF9AE}" pid="23" name="SD_USR_Email">
    <vt:lpwstr/>
  </property>
  <property fmtid="{D5CDD505-2E9C-101B-9397-08002B2CF9AE}" pid="24" name="SD_USR_SagsbehandlerIni">
    <vt:lpwstr/>
  </property>
  <property fmtid="{D5CDD505-2E9C-101B-9397-08002B2CF9AE}" pid="25" name="SD_USR_Enhed">
    <vt:lpwstr/>
  </property>
  <property fmtid="{D5CDD505-2E9C-101B-9397-08002B2CF9AE}" pid="26" name="DocumentInfoFinished">
    <vt:lpwstr>True</vt:lpwstr>
  </property>
  <property fmtid="{D5CDD505-2E9C-101B-9397-08002B2CF9AE}" pid="27" name="SD_Office_SD_OFF_ColorTheme">
    <vt:lpwstr>Økonomistyrelsen</vt:lpwstr>
  </property>
  <property fmtid="{D5CDD505-2E9C-101B-9397-08002B2CF9AE}" pid="28" name="SD_DocumentLanguage">
    <vt:lpwstr>da-DK</vt:lpwstr>
  </property>
  <property fmtid="{D5CDD505-2E9C-101B-9397-08002B2CF9AE}" pid="29" name="sdDocumentDate">
    <vt:lpwstr>43396</vt:lpwstr>
  </property>
  <property fmtid="{D5CDD505-2E9C-101B-9397-08002B2CF9AE}" pid="30" name="sdDocumentDateFormat">
    <vt:lpwstr>da-DK:d. MMMM yyyy</vt:lpwstr>
  </property>
  <property fmtid="{D5CDD505-2E9C-101B-9397-08002B2CF9AE}" pid="31" name="ContentTypeId">
    <vt:lpwstr>0x0101007B3A618853A97A45B1AD79D20A9AE734</vt:lpwstr>
  </property>
  <property fmtid="{D5CDD505-2E9C-101B-9397-08002B2CF9AE}" pid="32" name="MediaServiceImageTags">
    <vt:lpwstr/>
  </property>
</Properties>
</file>